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66" w:rsidRDefault="008D5A66" w:rsidP="00D03B93">
      <w:pPr>
        <w:pStyle w:val="2"/>
        <w:jc w:val="right"/>
        <w:rPr>
          <w:rStyle w:val="21"/>
          <w:lang w:val="en-US"/>
        </w:rPr>
      </w:pPr>
      <w:r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>
            <wp:extent cx="6092825" cy="8343900"/>
            <wp:effectExtent l="0" t="0" r="3175" b="0"/>
            <wp:docPr id="10" name="Рисунок 10" descr="C:\Users\admin\Desktop\программа сэ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а сэ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66" w:rsidRPr="008D5A66" w:rsidRDefault="008D5A66" w:rsidP="008D5A66">
      <w:pPr>
        <w:rPr>
          <w:lang w:val="en-US"/>
        </w:rPr>
      </w:pPr>
      <w:bookmarkStart w:id="0" w:name="_GoBack"/>
      <w:bookmarkEnd w:id="0"/>
    </w:p>
    <w:p w:rsidR="00D03B93" w:rsidRDefault="00D03B93" w:rsidP="00D03B93">
      <w:pPr>
        <w:pStyle w:val="2"/>
        <w:jc w:val="right"/>
        <w:rPr>
          <w:rStyle w:val="21"/>
        </w:rPr>
      </w:pPr>
      <w:r>
        <w:rPr>
          <w:rStyle w:val="21"/>
        </w:rPr>
        <w:lastRenderedPageBreak/>
        <w:t xml:space="preserve">Утверждено  приказом заведующего </w:t>
      </w:r>
    </w:p>
    <w:p w:rsidR="00D03B93" w:rsidRDefault="00D03B93" w:rsidP="00D03B93">
      <w:pPr>
        <w:pStyle w:val="2"/>
        <w:jc w:val="right"/>
        <w:rPr>
          <w:rStyle w:val="21"/>
        </w:rPr>
      </w:pPr>
      <w:r>
        <w:rPr>
          <w:rStyle w:val="21"/>
        </w:rPr>
        <w:t xml:space="preserve">МКДОУ Детский сад №2 «Солнышко»         </w:t>
      </w:r>
    </w:p>
    <w:p w:rsidR="00D03B93" w:rsidRPr="002663CB" w:rsidRDefault="00D03B93" w:rsidP="00D03B93">
      <w:pPr>
        <w:pStyle w:val="2"/>
        <w:jc w:val="right"/>
      </w:pPr>
      <w:r>
        <w:rPr>
          <w:rStyle w:val="21"/>
        </w:rPr>
        <w:t xml:space="preserve">       </w:t>
      </w:r>
      <w:r w:rsidR="00A63332">
        <w:rPr>
          <w:rStyle w:val="21"/>
        </w:rPr>
        <w:t>№0109-32</w:t>
      </w:r>
      <w:r w:rsidR="00DC27A5" w:rsidRPr="00DC27A5">
        <w:rPr>
          <w:rStyle w:val="21"/>
        </w:rPr>
        <w:t xml:space="preserve">  от 01</w:t>
      </w:r>
      <w:r w:rsidR="00A63332">
        <w:rPr>
          <w:rStyle w:val="21"/>
        </w:rPr>
        <w:t>.09.2021</w:t>
      </w:r>
      <w:r w:rsidRPr="00DC27A5">
        <w:rPr>
          <w:rStyle w:val="21"/>
        </w:rPr>
        <w:t xml:space="preserve"> года</w:t>
      </w:r>
    </w:p>
    <w:p w:rsidR="00D03B93" w:rsidRDefault="00D03B93" w:rsidP="00D03B93">
      <w:pPr>
        <w:pStyle w:val="30"/>
        <w:shd w:val="clear" w:color="auto" w:fill="auto"/>
        <w:spacing w:before="0"/>
        <w:ind w:firstLine="0"/>
        <w:rPr>
          <w:rStyle w:val="3"/>
          <w:b/>
          <w:bCs/>
          <w:color w:val="000000"/>
        </w:rPr>
      </w:pPr>
    </w:p>
    <w:p w:rsidR="00D03B93" w:rsidRDefault="00D03B93" w:rsidP="00D03B93">
      <w:pPr>
        <w:pStyle w:val="30"/>
        <w:shd w:val="clear" w:color="auto" w:fill="auto"/>
        <w:spacing w:before="0"/>
        <w:ind w:firstLine="0"/>
        <w:rPr>
          <w:rStyle w:val="3"/>
          <w:b/>
          <w:bCs/>
          <w:color w:val="000000"/>
        </w:rPr>
      </w:pPr>
    </w:p>
    <w:p w:rsidR="00D03B93" w:rsidRDefault="00D03B93" w:rsidP="00D03B93">
      <w:pPr>
        <w:pStyle w:val="30"/>
        <w:shd w:val="clear" w:color="auto" w:fill="auto"/>
        <w:spacing w:before="0"/>
        <w:ind w:firstLine="0"/>
        <w:rPr>
          <w:rStyle w:val="3"/>
          <w:b/>
          <w:bCs/>
          <w:color w:val="000000"/>
        </w:rPr>
      </w:pPr>
    </w:p>
    <w:p w:rsidR="00D03B93" w:rsidRDefault="00D03B93" w:rsidP="00D03B93">
      <w:pPr>
        <w:pStyle w:val="30"/>
        <w:shd w:val="clear" w:color="auto" w:fill="auto"/>
        <w:spacing w:before="0"/>
        <w:ind w:firstLine="0"/>
        <w:rPr>
          <w:rStyle w:val="3"/>
          <w:b/>
          <w:bCs/>
          <w:color w:val="000000"/>
        </w:rPr>
      </w:pPr>
    </w:p>
    <w:p w:rsidR="00D03B93" w:rsidRDefault="00D03B93" w:rsidP="00D03B93">
      <w:pPr>
        <w:pStyle w:val="30"/>
        <w:shd w:val="clear" w:color="auto" w:fill="auto"/>
        <w:spacing w:before="0"/>
        <w:ind w:firstLine="0"/>
        <w:rPr>
          <w:rStyle w:val="3"/>
          <w:b/>
          <w:bCs/>
          <w:color w:val="000000"/>
        </w:rPr>
      </w:pPr>
    </w:p>
    <w:p w:rsidR="00D03B93" w:rsidRDefault="00D03B93" w:rsidP="00D03B93">
      <w:pPr>
        <w:pStyle w:val="30"/>
        <w:shd w:val="clear" w:color="auto" w:fill="auto"/>
        <w:spacing w:before="0"/>
        <w:ind w:firstLine="0"/>
        <w:rPr>
          <w:rStyle w:val="3"/>
          <w:b/>
          <w:bCs/>
          <w:color w:val="000000"/>
        </w:rPr>
      </w:pPr>
    </w:p>
    <w:p w:rsidR="00D03B93" w:rsidRDefault="00D03B93" w:rsidP="00D03B93">
      <w:pPr>
        <w:pStyle w:val="30"/>
        <w:shd w:val="clear" w:color="auto" w:fill="auto"/>
        <w:spacing w:before="0"/>
        <w:ind w:firstLine="0"/>
        <w:rPr>
          <w:rStyle w:val="3"/>
          <w:b/>
          <w:bCs/>
          <w:color w:val="000000"/>
        </w:rPr>
      </w:pPr>
    </w:p>
    <w:p w:rsidR="00D03B93" w:rsidRDefault="00D03B93" w:rsidP="00D03B93">
      <w:pPr>
        <w:pStyle w:val="30"/>
        <w:shd w:val="clear" w:color="auto" w:fill="auto"/>
        <w:spacing w:before="0"/>
        <w:ind w:firstLine="0"/>
        <w:rPr>
          <w:rStyle w:val="3"/>
          <w:b/>
          <w:bCs/>
          <w:color w:val="000000"/>
        </w:rPr>
      </w:pPr>
    </w:p>
    <w:p w:rsidR="00D03B93" w:rsidRDefault="00D03B93" w:rsidP="00D03B93">
      <w:pPr>
        <w:pStyle w:val="30"/>
        <w:shd w:val="clear" w:color="auto" w:fill="auto"/>
        <w:spacing w:before="0"/>
        <w:ind w:firstLine="0"/>
        <w:sectPr w:rsidR="00D03B93">
          <w:pgSz w:w="11900" w:h="16840"/>
          <w:pgMar w:top="586" w:right="851" w:bottom="586" w:left="1406" w:header="0" w:footer="3" w:gutter="0"/>
          <w:cols w:space="720"/>
          <w:noEndnote/>
          <w:docGrid w:linePitch="360"/>
        </w:sectPr>
      </w:pPr>
      <w:r>
        <w:rPr>
          <w:rStyle w:val="3"/>
          <w:b/>
          <w:bCs/>
          <w:color w:val="000000"/>
        </w:rPr>
        <w:t xml:space="preserve">Программа производственного </w:t>
      </w:r>
      <w:proofErr w:type="gramStart"/>
      <w:r>
        <w:rPr>
          <w:rStyle w:val="3"/>
          <w:b/>
          <w:bCs/>
          <w:color w:val="000000"/>
        </w:rPr>
        <w:t>контроля</w:t>
      </w:r>
      <w:r>
        <w:rPr>
          <w:rStyle w:val="3"/>
          <w:b/>
          <w:bCs/>
          <w:color w:val="000000"/>
        </w:rPr>
        <w:br/>
        <w:t>за</w:t>
      </w:r>
      <w:proofErr w:type="gramEnd"/>
      <w:r>
        <w:rPr>
          <w:rStyle w:val="3"/>
          <w:b/>
          <w:bCs/>
          <w:color w:val="000000"/>
        </w:rPr>
        <w:t xml:space="preserve"> соблюдением санитарных правил и выполнением</w:t>
      </w:r>
      <w:r>
        <w:rPr>
          <w:rStyle w:val="3"/>
          <w:b/>
          <w:bCs/>
          <w:color w:val="000000"/>
        </w:rPr>
        <w:br/>
        <w:t>санитарно - противоэпидемических (профилактических) мероприятий</w:t>
      </w:r>
      <w:r>
        <w:rPr>
          <w:rStyle w:val="3"/>
          <w:b/>
          <w:bCs/>
          <w:color w:val="000000"/>
        </w:rPr>
        <w:br/>
        <w:t>Муниципального казенного дошкольного образовательного учреждения</w:t>
      </w:r>
      <w:r>
        <w:rPr>
          <w:rStyle w:val="3"/>
          <w:b/>
          <w:bCs/>
          <w:color w:val="000000"/>
        </w:rPr>
        <w:br/>
        <w:t xml:space="preserve">«Детский сад №2 «Солнышко» </w:t>
      </w:r>
    </w:p>
    <w:p w:rsidR="00D03B93" w:rsidRDefault="00D03B93" w:rsidP="00D03B93">
      <w:pPr>
        <w:pStyle w:val="40"/>
        <w:numPr>
          <w:ilvl w:val="0"/>
          <w:numId w:val="1"/>
        </w:numPr>
        <w:shd w:val="clear" w:color="auto" w:fill="auto"/>
        <w:tabs>
          <w:tab w:val="left" w:pos="770"/>
        </w:tabs>
        <w:spacing w:after="157" w:line="260" w:lineRule="exact"/>
        <w:ind w:left="420"/>
        <w:jc w:val="center"/>
      </w:pPr>
      <w:r>
        <w:rPr>
          <w:rStyle w:val="4"/>
          <w:b/>
          <w:bCs/>
          <w:color w:val="000000"/>
        </w:rPr>
        <w:lastRenderedPageBreak/>
        <w:t>Общие положения</w:t>
      </w:r>
    </w:p>
    <w:p w:rsidR="00D03B93" w:rsidRDefault="00D03B93" w:rsidP="00D03B93">
      <w:pPr>
        <w:pStyle w:val="50"/>
        <w:shd w:val="clear" w:color="auto" w:fill="auto"/>
        <w:spacing w:before="0"/>
        <w:ind w:firstLine="160"/>
      </w:pPr>
      <w:r>
        <w:rPr>
          <w:rStyle w:val="5"/>
          <w:color w:val="000000"/>
        </w:rPr>
        <w:t>Программа разработана на основании требований Санитарных требований СП 1.1.1058</w:t>
      </w:r>
      <w:r>
        <w:rPr>
          <w:rStyle w:val="5"/>
          <w:color w:val="000000"/>
        </w:rPr>
        <w:softHyphen/>
        <w:t xml:space="preserve">01 «Организация и проведение производственного </w:t>
      </w:r>
      <w:proofErr w:type="gramStart"/>
      <w:r>
        <w:rPr>
          <w:rStyle w:val="5"/>
          <w:color w:val="000000"/>
        </w:rPr>
        <w:t>контроля за</w:t>
      </w:r>
      <w:proofErr w:type="gramEnd"/>
      <w:r>
        <w:rPr>
          <w:rStyle w:val="5"/>
          <w:color w:val="000000"/>
        </w:rPr>
        <w:t xml:space="preserve"> соблюдением санитарных правил и выполнении противоэпидемических (профилактических) мероприятий» (раздел III).</w:t>
      </w:r>
    </w:p>
    <w:p w:rsidR="00D03B93" w:rsidRDefault="00D03B93" w:rsidP="00D03B93">
      <w:pPr>
        <w:pStyle w:val="50"/>
        <w:shd w:val="clear" w:color="auto" w:fill="auto"/>
        <w:spacing w:before="0"/>
        <w:ind w:firstLine="420"/>
        <w:jc w:val="left"/>
      </w:pPr>
      <w:r>
        <w:rPr>
          <w:rStyle w:val="5"/>
          <w:color w:val="000000"/>
        </w:rPr>
        <w:t>Ответственные лица обязаны обеспечить выполнение мероприятий в объеме и сроки, установленные Программой.</w:t>
      </w:r>
    </w:p>
    <w:p w:rsidR="00D03B93" w:rsidRDefault="00D03B93" w:rsidP="00D03B93">
      <w:pPr>
        <w:pStyle w:val="50"/>
        <w:shd w:val="clear" w:color="auto" w:fill="auto"/>
        <w:spacing w:before="0"/>
        <w:ind w:firstLine="620"/>
      </w:pPr>
      <w:r>
        <w:rPr>
          <w:rStyle w:val="51"/>
          <w:color w:val="000000"/>
        </w:rPr>
        <w:t xml:space="preserve">Целью программы </w:t>
      </w:r>
      <w:r>
        <w:rPr>
          <w:rStyle w:val="5"/>
          <w:color w:val="000000"/>
        </w:rPr>
        <w:t xml:space="preserve">является обеспечение санитарно-эпидемиологической безопасности для сотрудников и воспитанников, ограничение вредного влияния объектов производственного контроля путем должного выполнения санитарных правил, </w:t>
      </w:r>
      <w:proofErr w:type="spellStart"/>
      <w:r>
        <w:rPr>
          <w:rStyle w:val="5"/>
          <w:color w:val="000000"/>
        </w:rPr>
        <w:t>санитарно</w:t>
      </w:r>
      <w:r>
        <w:rPr>
          <w:rStyle w:val="5"/>
          <w:color w:val="000000"/>
        </w:rPr>
        <w:softHyphen/>
        <w:t>противоэпидемических</w:t>
      </w:r>
      <w:proofErr w:type="spellEnd"/>
      <w:r>
        <w:rPr>
          <w:rStyle w:val="5"/>
          <w:color w:val="000000"/>
        </w:rPr>
        <w:t xml:space="preserve"> и профилактических мероприятий, организация и осуществление </w:t>
      </w:r>
      <w:proofErr w:type="gramStart"/>
      <w:r>
        <w:rPr>
          <w:rStyle w:val="5"/>
          <w:color w:val="000000"/>
        </w:rPr>
        <w:t>контроля за</w:t>
      </w:r>
      <w:proofErr w:type="gramEnd"/>
      <w:r>
        <w:rPr>
          <w:rStyle w:val="5"/>
          <w:color w:val="000000"/>
        </w:rPr>
        <w:t xml:space="preserve"> их соблюдением.</w:t>
      </w:r>
    </w:p>
    <w:p w:rsidR="00D03B93" w:rsidRDefault="00D03B93" w:rsidP="00D03B93">
      <w:pPr>
        <w:pStyle w:val="40"/>
        <w:shd w:val="clear" w:color="auto" w:fill="auto"/>
        <w:spacing w:after="0" w:line="341" w:lineRule="exact"/>
        <w:ind w:firstLine="620"/>
      </w:pPr>
      <w:r>
        <w:rPr>
          <w:rStyle w:val="4"/>
          <w:b/>
          <w:bCs/>
          <w:color w:val="000000"/>
        </w:rPr>
        <w:t>Задачи производственного контроля:</w:t>
      </w:r>
    </w:p>
    <w:p w:rsidR="00D03B93" w:rsidRDefault="00D03B93" w:rsidP="00D03B93">
      <w:pPr>
        <w:pStyle w:val="50"/>
        <w:shd w:val="clear" w:color="auto" w:fill="auto"/>
        <w:spacing w:before="0"/>
        <w:ind w:firstLine="620"/>
      </w:pPr>
      <w:r>
        <w:rPr>
          <w:rStyle w:val="512pt"/>
          <w:color w:val="000000"/>
        </w:rPr>
        <w:t>S</w:t>
      </w:r>
      <w:r w:rsidRPr="002663CB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соблюдение официально изданных санитарных правил, методов и методик контроля факторов среды обитания в соответствии с осуществляемой деятельностью;</w:t>
      </w:r>
    </w:p>
    <w:p w:rsidR="00D03B93" w:rsidRDefault="00D03B93" w:rsidP="00D03B93">
      <w:pPr>
        <w:pStyle w:val="50"/>
        <w:shd w:val="clear" w:color="auto" w:fill="auto"/>
        <w:spacing w:before="0"/>
        <w:ind w:firstLine="620"/>
      </w:pPr>
      <w:r>
        <w:rPr>
          <w:rStyle w:val="512pt"/>
          <w:color w:val="000000"/>
        </w:rPr>
        <w:t>S</w:t>
      </w:r>
      <w:r w:rsidRPr="002663CB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осуществление лабораторных исследований сырья, готовой продукции и технологии их производства, хранения, транспортировки, реализации и утилизации;</w:t>
      </w:r>
    </w:p>
    <w:p w:rsidR="00D03B93" w:rsidRDefault="00D03B93" w:rsidP="00D03B93">
      <w:pPr>
        <w:pStyle w:val="50"/>
        <w:shd w:val="clear" w:color="auto" w:fill="auto"/>
        <w:spacing w:before="0"/>
        <w:ind w:firstLine="620"/>
      </w:pPr>
      <w:r>
        <w:rPr>
          <w:rStyle w:val="512pt"/>
          <w:color w:val="000000"/>
        </w:rPr>
        <w:t>S</w:t>
      </w:r>
      <w:r w:rsidRPr="002663CB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ведение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:rsidR="00D03B93" w:rsidRDefault="00D03B93" w:rsidP="00D03B93">
      <w:pPr>
        <w:pStyle w:val="50"/>
        <w:shd w:val="clear" w:color="auto" w:fill="auto"/>
        <w:spacing w:before="0"/>
        <w:ind w:firstLine="620"/>
      </w:pPr>
      <w:r>
        <w:rPr>
          <w:rStyle w:val="512pt"/>
          <w:color w:val="000000"/>
        </w:rPr>
        <w:t>S</w:t>
      </w:r>
      <w:r w:rsidRPr="002663CB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организация медицинских осмотров, профессиональной гигиенической подготовки сотрудников;</w:t>
      </w:r>
    </w:p>
    <w:p w:rsidR="00D03B93" w:rsidRDefault="00D03B93" w:rsidP="00D03B93">
      <w:pPr>
        <w:pStyle w:val="50"/>
        <w:shd w:val="clear" w:color="auto" w:fill="auto"/>
        <w:spacing w:before="0"/>
        <w:ind w:firstLine="620"/>
      </w:pPr>
      <w:r>
        <w:rPr>
          <w:rStyle w:val="512pt"/>
          <w:color w:val="000000"/>
        </w:rPr>
        <w:t>S</w:t>
      </w:r>
      <w:r w:rsidRPr="002663CB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контроль за хранением, транспортировкой и реализацией пищевых продуктов и питьевой воды, воспитанием и образованием детей;</w:t>
      </w:r>
    </w:p>
    <w:p w:rsidR="00D03B93" w:rsidRDefault="00D03B93" w:rsidP="00D03B93">
      <w:pPr>
        <w:pStyle w:val="50"/>
        <w:shd w:val="clear" w:color="auto" w:fill="auto"/>
        <w:spacing w:before="0"/>
        <w:ind w:firstLine="620"/>
      </w:pPr>
      <w:r>
        <w:rPr>
          <w:rStyle w:val="512pt"/>
          <w:color w:val="000000"/>
        </w:rPr>
        <w:t>S</w:t>
      </w:r>
      <w:r w:rsidRPr="002663CB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контроль за наличием сертификатов, санитарно-эпидемиологических заключений, личных медицинских книжек, санитарных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законодательством.</w:t>
      </w:r>
    </w:p>
    <w:p w:rsidR="00D03B93" w:rsidRDefault="00D03B93" w:rsidP="00D03B93">
      <w:pPr>
        <w:pStyle w:val="40"/>
        <w:shd w:val="clear" w:color="auto" w:fill="auto"/>
        <w:spacing w:after="0" w:line="341" w:lineRule="exact"/>
        <w:ind w:firstLine="620"/>
      </w:pPr>
      <w:r>
        <w:rPr>
          <w:rStyle w:val="4"/>
          <w:b/>
          <w:bCs/>
          <w:color w:val="000000"/>
        </w:rPr>
        <w:t xml:space="preserve">В программу </w:t>
      </w:r>
      <w:proofErr w:type="gramStart"/>
      <w:r>
        <w:rPr>
          <w:rStyle w:val="4"/>
          <w:b/>
          <w:bCs/>
          <w:color w:val="000000"/>
        </w:rPr>
        <w:t>включены</w:t>
      </w:r>
      <w:proofErr w:type="gramEnd"/>
      <w:r>
        <w:rPr>
          <w:rStyle w:val="4"/>
          <w:b/>
          <w:bCs/>
          <w:color w:val="000000"/>
        </w:rPr>
        <w:t>:</w:t>
      </w:r>
    </w:p>
    <w:p w:rsidR="00D03B93" w:rsidRDefault="00D03B93" w:rsidP="00D03B93">
      <w:pPr>
        <w:pStyle w:val="50"/>
        <w:shd w:val="clear" w:color="auto" w:fill="auto"/>
        <w:spacing w:before="0"/>
        <w:ind w:firstLine="620"/>
      </w:pPr>
      <w:r>
        <w:rPr>
          <w:rStyle w:val="512pt"/>
          <w:color w:val="000000"/>
        </w:rPr>
        <w:t>S</w:t>
      </w:r>
      <w:r w:rsidRPr="002663CB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перечень официально изданных санитарных правил,</w:t>
      </w:r>
    </w:p>
    <w:p w:rsidR="00D03B93" w:rsidRDefault="00D03B93" w:rsidP="00D03B93">
      <w:pPr>
        <w:pStyle w:val="50"/>
        <w:shd w:val="clear" w:color="auto" w:fill="auto"/>
        <w:spacing w:before="0"/>
        <w:ind w:firstLine="620"/>
      </w:pPr>
      <w:r>
        <w:rPr>
          <w:rStyle w:val="512pt"/>
          <w:color w:val="000000"/>
        </w:rPr>
        <w:t>S</w:t>
      </w:r>
      <w:r w:rsidRPr="002663CB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перечень работников, на которых возложены функции по осуществлению</w:t>
      </w:r>
    </w:p>
    <w:p w:rsidR="00D03B93" w:rsidRDefault="00D03B93" w:rsidP="00D03B93">
      <w:pPr>
        <w:pStyle w:val="50"/>
        <w:shd w:val="clear" w:color="auto" w:fill="auto"/>
        <w:spacing w:before="0"/>
        <w:ind w:firstLine="620"/>
      </w:pPr>
      <w:r>
        <w:rPr>
          <w:rStyle w:val="5"/>
          <w:color w:val="000000"/>
        </w:rPr>
        <w:t>производственного контроля,</w:t>
      </w:r>
    </w:p>
    <w:p w:rsidR="00D03B93" w:rsidRDefault="00D03B93" w:rsidP="00D03B93">
      <w:pPr>
        <w:pStyle w:val="50"/>
        <w:shd w:val="clear" w:color="auto" w:fill="auto"/>
        <w:spacing w:before="0"/>
        <w:ind w:firstLine="620"/>
      </w:pPr>
      <w:r>
        <w:rPr>
          <w:rStyle w:val="512pt"/>
          <w:color w:val="000000"/>
        </w:rPr>
        <w:t>S</w:t>
      </w:r>
      <w:r w:rsidRPr="002663CB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перечень должностей работников, подлежащих медицинским осмотрам,</w:t>
      </w:r>
    </w:p>
    <w:p w:rsidR="00D03B93" w:rsidRDefault="00D03B93" w:rsidP="00D03B93">
      <w:pPr>
        <w:pStyle w:val="50"/>
        <w:shd w:val="clear" w:color="auto" w:fill="auto"/>
        <w:spacing w:before="0"/>
        <w:ind w:firstLine="620"/>
      </w:pPr>
      <w:r>
        <w:rPr>
          <w:rStyle w:val="512pt"/>
          <w:color w:val="000000"/>
        </w:rPr>
        <w:t>S</w:t>
      </w:r>
      <w:r w:rsidRPr="002663CB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мероприятия, проведение которых необходимо для осуществления эффективного контроля за соблюдением санитарных правил и гигиенических нормативов в ДОУ,</w:t>
      </w:r>
    </w:p>
    <w:p w:rsidR="00D03B93" w:rsidRDefault="00D03B93" w:rsidP="00D03B93">
      <w:pPr>
        <w:pStyle w:val="50"/>
        <w:shd w:val="clear" w:color="auto" w:fill="auto"/>
        <w:spacing w:before="0"/>
        <w:ind w:firstLine="620"/>
      </w:pPr>
      <w:r>
        <w:rPr>
          <w:rStyle w:val="512pt"/>
          <w:color w:val="000000"/>
        </w:rPr>
        <w:t>S</w:t>
      </w:r>
      <w:r w:rsidRPr="002663CB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график лабораторного контроля,</w:t>
      </w:r>
    </w:p>
    <w:p w:rsidR="00D03B93" w:rsidRDefault="00D03B93" w:rsidP="00D03B93">
      <w:pPr>
        <w:pStyle w:val="50"/>
        <w:shd w:val="clear" w:color="auto" w:fill="auto"/>
        <w:spacing w:before="0"/>
        <w:ind w:firstLine="620"/>
        <w:sectPr w:rsidR="00D03B93">
          <w:pgSz w:w="11900" w:h="16840"/>
          <w:pgMar w:top="596" w:right="506" w:bottom="596" w:left="1093" w:header="0" w:footer="3" w:gutter="0"/>
          <w:cols w:space="720"/>
          <w:noEndnote/>
          <w:docGrid w:linePitch="360"/>
        </w:sectPr>
      </w:pPr>
      <w:proofErr w:type="gramStart"/>
      <w:r>
        <w:rPr>
          <w:rStyle w:val="512pt"/>
          <w:color w:val="000000"/>
        </w:rPr>
        <w:t>S</w:t>
      </w:r>
      <w:r w:rsidRPr="002663CB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перечень журналов учёта и отчётности по проведению производственного контроля.</w:t>
      </w:r>
      <w:proofErr w:type="gramEnd"/>
    </w:p>
    <w:p w:rsidR="00D03B93" w:rsidRDefault="00D03B93" w:rsidP="00D03B93">
      <w:pPr>
        <w:pStyle w:val="11"/>
        <w:keepNext/>
        <w:keepLines/>
        <w:shd w:val="clear" w:color="auto" w:fill="auto"/>
        <w:spacing w:after="265" w:line="280" w:lineRule="exact"/>
        <w:ind w:firstLine="0"/>
      </w:pPr>
      <w:bookmarkStart w:id="1" w:name="bookmark0"/>
      <w:r>
        <w:rPr>
          <w:rStyle w:val="1"/>
          <w:b/>
          <w:bCs/>
          <w:color w:val="000000"/>
        </w:rPr>
        <w:lastRenderedPageBreak/>
        <w:t>ПАСПОРТ ЮРИДИЧЕСКОГО ЛИЦА</w:t>
      </w:r>
      <w:bookmarkEnd w:id="1"/>
    </w:p>
    <w:p w:rsidR="00D03B93" w:rsidRDefault="00D03B93" w:rsidP="00D03B93">
      <w:pPr>
        <w:pStyle w:val="60"/>
        <w:shd w:val="clear" w:color="auto" w:fill="auto"/>
        <w:spacing w:before="0" w:after="339"/>
        <w:ind w:firstLine="0"/>
      </w:pPr>
      <w:r>
        <w:rPr>
          <w:rStyle w:val="61"/>
          <w:color w:val="000000"/>
        </w:rPr>
        <w:t>Наименование юридического лица</w:t>
      </w:r>
      <w:r>
        <w:rPr>
          <w:rStyle w:val="6"/>
          <w:color w:val="000000"/>
        </w:rPr>
        <w:t xml:space="preserve">: Муниципальное казенное дошкольное образовательное учреждение «Детский сад №2 «Солнышко» </w:t>
      </w:r>
    </w:p>
    <w:p w:rsidR="00D03B93" w:rsidRDefault="00D03B93" w:rsidP="00D03B93">
      <w:pPr>
        <w:pStyle w:val="60"/>
        <w:shd w:val="clear" w:color="auto" w:fill="auto"/>
        <w:spacing w:before="0" w:line="322" w:lineRule="exact"/>
        <w:ind w:firstLine="0"/>
      </w:pPr>
      <w:r>
        <w:rPr>
          <w:rStyle w:val="61"/>
          <w:color w:val="000000"/>
        </w:rPr>
        <w:t>Юридический адрес:</w:t>
      </w:r>
      <w:r>
        <w:rPr>
          <w:rStyle w:val="6"/>
          <w:color w:val="000000"/>
        </w:rPr>
        <w:t xml:space="preserve"> 624640, Свердловская область, г.Талица, улица Заводская,2</w:t>
      </w:r>
    </w:p>
    <w:p w:rsidR="00D03B93" w:rsidRDefault="00D03B93" w:rsidP="00D03B93">
      <w:pPr>
        <w:pStyle w:val="60"/>
        <w:shd w:val="clear" w:color="auto" w:fill="auto"/>
        <w:spacing w:before="0" w:line="322" w:lineRule="exact"/>
        <w:ind w:firstLine="0"/>
        <w:rPr>
          <w:rStyle w:val="6"/>
          <w:color w:val="000000"/>
        </w:rPr>
      </w:pPr>
      <w:r>
        <w:rPr>
          <w:rStyle w:val="61"/>
          <w:color w:val="000000"/>
        </w:rPr>
        <w:t>Фактический адрес:</w:t>
      </w:r>
      <w:r>
        <w:rPr>
          <w:rStyle w:val="6"/>
          <w:color w:val="000000"/>
        </w:rPr>
        <w:t xml:space="preserve"> 624640, Свердловская область, г.Талица, улица Заводская,2</w:t>
      </w:r>
    </w:p>
    <w:p w:rsidR="00D03B93" w:rsidRDefault="00D03B93" w:rsidP="00D03B93">
      <w:pPr>
        <w:pStyle w:val="60"/>
        <w:shd w:val="clear" w:color="auto" w:fill="auto"/>
        <w:spacing w:before="0" w:after="333" w:line="322" w:lineRule="exact"/>
        <w:ind w:firstLine="0"/>
        <w:rPr>
          <w:rStyle w:val="6"/>
          <w:color w:val="000000"/>
        </w:rPr>
      </w:pPr>
      <w:r>
        <w:rPr>
          <w:rStyle w:val="61"/>
          <w:color w:val="000000"/>
        </w:rPr>
        <w:t>Телефон:</w:t>
      </w:r>
      <w:r>
        <w:rPr>
          <w:rStyle w:val="6"/>
          <w:color w:val="000000"/>
        </w:rPr>
        <w:t xml:space="preserve"> 8 343 71 2-18-30</w:t>
      </w:r>
    </w:p>
    <w:p w:rsidR="00D03B93" w:rsidRDefault="00D03B93" w:rsidP="00D03B93">
      <w:pPr>
        <w:pStyle w:val="60"/>
        <w:shd w:val="clear" w:color="auto" w:fill="auto"/>
        <w:spacing w:before="0" w:after="333" w:line="322" w:lineRule="exact"/>
        <w:ind w:firstLine="0"/>
      </w:pPr>
      <w:r>
        <w:rPr>
          <w:rStyle w:val="61"/>
          <w:color w:val="000000"/>
        </w:rPr>
        <w:t>Вид деятельности:</w:t>
      </w:r>
      <w:r>
        <w:rPr>
          <w:rStyle w:val="6"/>
          <w:color w:val="000000"/>
        </w:rPr>
        <w:t xml:space="preserve"> Образовательная деятельность, присмотр и уход за детьми</w:t>
      </w:r>
    </w:p>
    <w:p w:rsidR="00D03B93" w:rsidRDefault="00D03B93" w:rsidP="00D03B93">
      <w:pPr>
        <w:pStyle w:val="70"/>
        <w:shd w:val="clear" w:color="auto" w:fill="auto"/>
      </w:pPr>
      <w:r>
        <w:rPr>
          <w:rStyle w:val="7"/>
          <w:i/>
          <w:iCs/>
          <w:color w:val="000000"/>
        </w:rPr>
        <w:t>Число воспитанников:</w:t>
      </w:r>
      <w:r>
        <w:rPr>
          <w:rStyle w:val="71"/>
          <w:i w:val="0"/>
          <w:iCs w:val="0"/>
          <w:color w:val="000000"/>
        </w:rPr>
        <w:t xml:space="preserve"> 264</w:t>
      </w:r>
    </w:p>
    <w:p w:rsidR="00D03B93" w:rsidRDefault="00D03B93" w:rsidP="00D03B93">
      <w:pPr>
        <w:pStyle w:val="60"/>
        <w:shd w:val="clear" w:color="auto" w:fill="auto"/>
        <w:spacing w:before="0" w:after="0" w:line="739" w:lineRule="exact"/>
        <w:ind w:firstLine="0"/>
      </w:pPr>
      <w:r>
        <w:rPr>
          <w:rStyle w:val="61"/>
          <w:color w:val="000000"/>
        </w:rPr>
        <w:t>Число работников</w:t>
      </w:r>
      <w:r>
        <w:rPr>
          <w:rStyle w:val="6"/>
          <w:color w:val="000000"/>
        </w:rPr>
        <w:t xml:space="preserve">: </w:t>
      </w:r>
      <w:r w:rsidR="00A63332" w:rsidRPr="00A63332">
        <w:rPr>
          <w:rStyle w:val="6"/>
          <w:color w:val="000000"/>
        </w:rPr>
        <w:t>54</w:t>
      </w:r>
      <w:r w:rsidRPr="00A63332">
        <w:rPr>
          <w:rStyle w:val="6"/>
          <w:color w:val="000000"/>
        </w:rPr>
        <w:t>,</w:t>
      </w:r>
      <w:r>
        <w:rPr>
          <w:rStyle w:val="6"/>
          <w:color w:val="000000"/>
        </w:rPr>
        <w:t xml:space="preserve"> в том числе женщин </w:t>
      </w:r>
      <w:r w:rsidR="00A63332">
        <w:rPr>
          <w:rStyle w:val="6"/>
          <w:color w:val="000000"/>
        </w:rPr>
        <w:t>46</w:t>
      </w:r>
      <w:r>
        <w:rPr>
          <w:rStyle w:val="6"/>
          <w:color w:val="000000"/>
        </w:rPr>
        <w:t xml:space="preserve"> </w:t>
      </w:r>
    </w:p>
    <w:p w:rsidR="00D03B93" w:rsidRDefault="00D03B93" w:rsidP="00D03B93">
      <w:pPr>
        <w:pStyle w:val="70"/>
        <w:shd w:val="clear" w:color="auto" w:fill="auto"/>
        <w:spacing w:line="370" w:lineRule="exact"/>
        <w:jc w:val="left"/>
      </w:pPr>
      <w:r>
        <w:rPr>
          <w:rStyle w:val="7"/>
          <w:i/>
          <w:iCs/>
          <w:color w:val="000000"/>
        </w:rPr>
        <w:t>Перечень должностных лиц (работников), на которых возложены функции по осуществлению производственного контроля:</w:t>
      </w:r>
    </w:p>
    <w:p w:rsidR="00D03B93" w:rsidRDefault="00D03B93" w:rsidP="00D03B93">
      <w:pPr>
        <w:pStyle w:val="60"/>
        <w:shd w:val="clear" w:color="auto" w:fill="auto"/>
        <w:spacing w:before="0" w:after="0" w:line="326" w:lineRule="exact"/>
        <w:ind w:firstLine="600"/>
      </w:pPr>
      <w:r>
        <w:rPr>
          <w:rStyle w:val="6"/>
          <w:color w:val="000000"/>
        </w:rPr>
        <w:t>Хмелева Л.М. - заведующий (ответственный за своевременность организации, полноту и достоверность осуществляемого производственного контроля)</w:t>
      </w:r>
    </w:p>
    <w:p w:rsidR="00D03B93" w:rsidRDefault="00D03B93" w:rsidP="00D03B93">
      <w:pPr>
        <w:pStyle w:val="60"/>
        <w:shd w:val="clear" w:color="auto" w:fill="auto"/>
        <w:spacing w:before="0" w:after="0" w:line="326" w:lineRule="exact"/>
        <w:ind w:firstLine="600"/>
        <w:jc w:val="left"/>
        <w:rPr>
          <w:rStyle w:val="6"/>
          <w:color w:val="000000"/>
        </w:rPr>
      </w:pPr>
      <w:r>
        <w:rPr>
          <w:rStyle w:val="6"/>
          <w:color w:val="000000"/>
        </w:rPr>
        <w:t>Шахурина Т.В. – фельдшер</w:t>
      </w:r>
    </w:p>
    <w:p w:rsidR="00D03B93" w:rsidRDefault="00D03B93" w:rsidP="00D03B93">
      <w:pPr>
        <w:pStyle w:val="60"/>
        <w:shd w:val="clear" w:color="auto" w:fill="auto"/>
        <w:spacing w:before="0" w:after="0" w:line="326" w:lineRule="exact"/>
        <w:ind w:firstLine="600"/>
        <w:jc w:val="left"/>
        <w:rPr>
          <w:rStyle w:val="6"/>
          <w:color w:val="000000"/>
        </w:rPr>
      </w:pPr>
      <w:r>
        <w:rPr>
          <w:rStyle w:val="6"/>
          <w:color w:val="000000"/>
        </w:rPr>
        <w:t>Шевелева Ю.В. –медсестра, калькулятор</w:t>
      </w:r>
    </w:p>
    <w:p w:rsidR="00D03B93" w:rsidRDefault="00D03B93" w:rsidP="00D03B93">
      <w:pPr>
        <w:pStyle w:val="60"/>
        <w:shd w:val="clear" w:color="auto" w:fill="auto"/>
        <w:spacing w:before="0" w:after="0" w:line="326" w:lineRule="exact"/>
        <w:ind w:firstLine="600"/>
        <w:jc w:val="left"/>
        <w:rPr>
          <w:rStyle w:val="6"/>
          <w:color w:val="000000"/>
        </w:rPr>
      </w:pPr>
      <w:r>
        <w:rPr>
          <w:rStyle w:val="6"/>
          <w:color w:val="000000"/>
        </w:rPr>
        <w:t xml:space="preserve"> (бракераж, контроль деятельности пищеблока, лабораторный контроль пищеблока, санитарное состояние помещений)</w:t>
      </w:r>
    </w:p>
    <w:p w:rsidR="00D03B93" w:rsidRDefault="00D03B93" w:rsidP="00D03B93">
      <w:pPr>
        <w:pStyle w:val="60"/>
        <w:shd w:val="clear" w:color="auto" w:fill="auto"/>
        <w:spacing w:before="0" w:after="0" w:line="326" w:lineRule="exact"/>
        <w:ind w:firstLine="600"/>
        <w:jc w:val="left"/>
      </w:pPr>
      <w:r>
        <w:rPr>
          <w:rStyle w:val="6"/>
          <w:color w:val="000000"/>
        </w:rPr>
        <w:t xml:space="preserve"> </w:t>
      </w:r>
      <w:r w:rsidR="00A63332">
        <w:rPr>
          <w:rStyle w:val="6"/>
          <w:color w:val="000000"/>
        </w:rPr>
        <w:t>Лисовская Н.И.</w:t>
      </w:r>
      <w:r>
        <w:rPr>
          <w:rStyle w:val="6"/>
          <w:color w:val="000000"/>
        </w:rPr>
        <w:t xml:space="preserve"> – заведующий хозяйством (организация лабораторного контроля в учебных и производственных помещениях)</w:t>
      </w:r>
    </w:p>
    <w:p w:rsidR="00D03B93" w:rsidRDefault="00D03B93" w:rsidP="00D03B93">
      <w:pPr>
        <w:pStyle w:val="60"/>
        <w:shd w:val="clear" w:color="auto" w:fill="auto"/>
        <w:spacing w:before="0" w:after="0"/>
        <w:ind w:firstLine="600"/>
        <w:jc w:val="left"/>
      </w:pPr>
      <w:r>
        <w:rPr>
          <w:rStyle w:val="6"/>
          <w:color w:val="000000"/>
        </w:rPr>
        <w:t xml:space="preserve">Глушкова Е.Л. - старший воспитатель (обеспечение условий </w:t>
      </w:r>
      <w:proofErr w:type="spellStart"/>
      <w:r>
        <w:rPr>
          <w:rStyle w:val="6"/>
          <w:color w:val="000000"/>
        </w:rPr>
        <w:t>воспитательно</w:t>
      </w:r>
      <w:r>
        <w:rPr>
          <w:rStyle w:val="6"/>
          <w:color w:val="000000"/>
        </w:rPr>
        <w:softHyphen/>
        <w:t>образовательного</w:t>
      </w:r>
      <w:proofErr w:type="spellEnd"/>
      <w:r>
        <w:rPr>
          <w:rStyle w:val="6"/>
          <w:color w:val="000000"/>
        </w:rPr>
        <w:t xml:space="preserve"> процесса)</w:t>
      </w:r>
    </w:p>
    <w:p w:rsidR="00DC27A5" w:rsidRDefault="00D03B93" w:rsidP="00DC27A5">
      <w:pPr>
        <w:pStyle w:val="70"/>
        <w:shd w:val="clear" w:color="auto" w:fill="auto"/>
        <w:spacing w:line="370" w:lineRule="exact"/>
        <w:ind w:firstLine="600"/>
        <w:rPr>
          <w:rStyle w:val="1"/>
          <w:color w:val="000000"/>
        </w:rPr>
      </w:pPr>
      <w:r w:rsidRPr="00B305AA">
        <w:rPr>
          <w:rStyle w:val="7"/>
          <w:b/>
          <w:i/>
          <w:iCs/>
          <w:color w:val="000000"/>
        </w:rPr>
        <w:t xml:space="preserve">Приказ по МКДОУ «Детский сад </w:t>
      </w:r>
      <w:r>
        <w:rPr>
          <w:rStyle w:val="7"/>
          <w:b/>
          <w:i/>
          <w:iCs/>
          <w:color w:val="000000"/>
        </w:rPr>
        <w:t>№2 «Солнышко</w:t>
      </w:r>
      <w:r w:rsidRPr="00B305AA">
        <w:rPr>
          <w:rStyle w:val="7"/>
          <w:b/>
          <w:i/>
          <w:iCs/>
          <w:color w:val="000000"/>
        </w:rPr>
        <w:t xml:space="preserve">» </w:t>
      </w:r>
      <w:bookmarkStart w:id="2" w:name="bookmark1"/>
      <w:r w:rsidR="00A63332">
        <w:rPr>
          <w:rStyle w:val="21"/>
        </w:rPr>
        <w:t>№0109-32  от 01.09.2021</w:t>
      </w:r>
      <w:r w:rsidR="00DC27A5" w:rsidRPr="00DC27A5">
        <w:rPr>
          <w:rStyle w:val="21"/>
        </w:rPr>
        <w:t xml:space="preserve"> года</w:t>
      </w:r>
      <w:r w:rsidR="00DC27A5">
        <w:rPr>
          <w:rStyle w:val="1"/>
          <w:color w:val="000000"/>
        </w:rPr>
        <w:t xml:space="preserve"> </w:t>
      </w:r>
    </w:p>
    <w:p w:rsidR="00D03B93" w:rsidRDefault="00D03B93" w:rsidP="00DC27A5">
      <w:pPr>
        <w:pStyle w:val="70"/>
        <w:shd w:val="clear" w:color="auto" w:fill="auto"/>
        <w:spacing w:line="370" w:lineRule="exact"/>
        <w:ind w:firstLine="600"/>
      </w:pPr>
      <w:r>
        <w:rPr>
          <w:rStyle w:val="1"/>
          <w:color w:val="000000"/>
        </w:rPr>
        <w:t>Потенциальную опасность в процессе осуществления деятельности представляют:</w:t>
      </w:r>
      <w:bookmarkEnd w:id="2"/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277" w:line="280" w:lineRule="exact"/>
        <w:ind w:firstLine="0"/>
      </w:pPr>
      <w:r>
        <w:rPr>
          <w:rStyle w:val="6"/>
          <w:color w:val="000000"/>
        </w:rPr>
        <w:t>медицинские манипуляции;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142" w:line="280" w:lineRule="exact"/>
        <w:ind w:firstLine="0"/>
      </w:pPr>
      <w:r>
        <w:rPr>
          <w:rStyle w:val="6"/>
          <w:color w:val="000000"/>
        </w:rPr>
        <w:t>услуги и продукция пищеблока ДОУ;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124"/>
        <w:ind w:firstLine="0"/>
      </w:pPr>
      <w:r>
        <w:rPr>
          <w:rStyle w:val="6"/>
          <w:color w:val="000000"/>
        </w:rPr>
        <w:t>закуп, приемка, транспортировка и хранение пищевых продуктов и продовольственного сырья;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8" w:line="365" w:lineRule="exact"/>
        <w:ind w:firstLine="0"/>
      </w:pPr>
      <w:r>
        <w:rPr>
          <w:rStyle w:val="6"/>
          <w:color w:val="000000"/>
        </w:rPr>
        <w:t>факторы среды образовательного учреждения, способствующие возникновению острых заболеваний и формирующие хроническую заболеваемость - микроклимат, освещенность, воздействие электромагнитных и электростатических полей, шум, вибрация, содержание химических веществ в воздухе закрытых помещений;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262" w:line="280" w:lineRule="exact"/>
        <w:ind w:firstLine="0"/>
      </w:pPr>
      <w:r>
        <w:rPr>
          <w:rStyle w:val="6"/>
          <w:color w:val="000000"/>
        </w:rPr>
        <w:t>качество и безопасность питьевой воды;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205" w:line="280" w:lineRule="exact"/>
        <w:ind w:firstLine="0"/>
      </w:pPr>
      <w:r>
        <w:rPr>
          <w:rStyle w:val="6"/>
          <w:color w:val="000000"/>
        </w:rPr>
        <w:t>организация питания детей;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0"/>
        <w:ind w:firstLine="0"/>
      </w:pPr>
      <w:r>
        <w:rPr>
          <w:rStyle w:val="6"/>
          <w:color w:val="000000"/>
        </w:rPr>
        <w:lastRenderedPageBreak/>
        <w:t>использование мебели и оборудования в соответствии с ростом и состоянием здоровья детей;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566" w:lineRule="exact"/>
        <w:ind w:firstLine="0"/>
      </w:pPr>
      <w:r>
        <w:rPr>
          <w:rStyle w:val="6"/>
          <w:color w:val="000000"/>
        </w:rPr>
        <w:t>напряженность учебного процесса;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566" w:lineRule="exact"/>
        <w:ind w:firstLine="0"/>
      </w:pPr>
      <w:r>
        <w:rPr>
          <w:rStyle w:val="6"/>
          <w:color w:val="000000"/>
        </w:rPr>
        <w:t>личная гигиена и здоровье обслуживающего персонала;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566" w:lineRule="exact"/>
        <w:ind w:firstLine="0"/>
        <w:sectPr w:rsidR="00D03B93">
          <w:pgSz w:w="11900" w:h="16840"/>
          <w:pgMar w:top="600" w:right="549" w:bottom="600" w:left="1098" w:header="0" w:footer="3" w:gutter="0"/>
          <w:cols w:space="720"/>
          <w:noEndnote/>
          <w:docGrid w:linePitch="360"/>
        </w:sectPr>
      </w:pPr>
      <w:r>
        <w:rPr>
          <w:rStyle w:val="6"/>
          <w:color w:val="000000"/>
        </w:rPr>
        <w:t>вредители (грызуны, птицы, мухи, комары и пр.).</w:t>
      </w:r>
    </w:p>
    <w:p w:rsidR="00D03B93" w:rsidRDefault="00D03B93" w:rsidP="00D03B9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03"/>
        </w:tabs>
        <w:spacing w:after="154" w:line="280" w:lineRule="exact"/>
        <w:ind w:left="2840" w:firstLine="0"/>
        <w:jc w:val="both"/>
      </w:pPr>
      <w:bookmarkStart w:id="3" w:name="bookmark2"/>
      <w:r>
        <w:rPr>
          <w:rStyle w:val="1"/>
          <w:b/>
          <w:bCs/>
          <w:color w:val="000000"/>
        </w:rPr>
        <w:lastRenderedPageBreak/>
        <w:t>Перечень нормативных документов</w:t>
      </w:r>
      <w:bookmarkEnd w:id="3"/>
    </w:p>
    <w:p w:rsidR="00D03B93" w:rsidRDefault="00D03B93" w:rsidP="00D03B93">
      <w:pPr>
        <w:pStyle w:val="210"/>
        <w:shd w:val="clear" w:color="auto" w:fill="auto"/>
        <w:spacing w:after="116"/>
        <w:jc w:val="both"/>
      </w:pPr>
      <w:r>
        <w:rPr>
          <w:rStyle w:val="21"/>
          <w:color w:val="000000"/>
        </w:rPr>
        <w:t>Федеральный закон от 30 марта 1999 г. № 52-Ф3 «О санитарно-эпидемиологическом благополучии населения»</w:t>
      </w:r>
    </w:p>
    <w:p w:rsidR="00D03B93" w:rsidRDefault="00D03B93" w:rsidP="00D03B93">
      <w:pPr>
        <w:pStyle w:val="210"/>
        <w:shd w:val="clear" w:color="auto" w:fill="auto"/>
        <w:spacing w:after="124" w:line="322" w:lineRule="exact"/>
        <w:jc w:val="both"/>
      </w:pPr>
      <w:r>
        <w:rPr>
          <w:rStyle w:val="21"/>
          <w:color w:val="000000"/>
        </w:rPr>
        <w:t>Федеральный закон №157-Ф3 от 17.09.1998г. «Об иммунопрофилактике инфекционных болезней».</w:t>
      </w:r>
    </w:p>
    <w:p w:rsidR="00D03B93" w:rsidRDefault="00D03B93" w:rsidP="00D03B93">
      <w:pPr>
        <w:pStyle w:val="210"/>
        <w:shd w:val="clear" w:color="auto" w:fill="auto"/>
        <w:spacing w:after="120"/>
        <w:jc w:val="both"/>
      </w:pPr>
      <w:r>
        <w:rPr>
          <w:rStyle w:val="21"/>
          <w:color w:val="000000"/>
        </w:rPr>
        <w:t xml:space="preserve">СП 1.1.1058-01 «Организация и проведение производственного </w:t>
      </w:r>
      <w:proofErr w:type="gramStart"/>
      <w:r>
        <w:rPr>
          <w:rStyle w:val="21"/>
          <w:color w:val="000000"/>
        </w:rPr>
        <w:t>контроля за</w:t>
      </w:r>
      <w:proofErr w:type="gramEnd"/>
      <w:r>
        <w:rPr>
          <w:rStyle w:val="21"/>
          <w:color w:val="000000"/>
        </w:rPr>
        <w:t xml:space="preserve"> соблюдением санитарных правил и выполнением Санитарно-эпидемиологических (профилактических) мероприятий»</w:t>
      </w:r>
    </w:p>
    <w:p w:rsidR="00D03B93" w:rsidRDefault="00D03B93" w:rsidP="00D03B93">
      <w:pPr>
        <w:pStyle w:val="210"/>
        <w:shd w:val="clear" w:color="auto" w:fill="auto"/>
        <w:spacing w:after="116"/>
        <w:jc w:val="both"/>
      </w:pPr>
      <w:r>
        <w:rPr>
          <w:rStyle w:val="21"/>
          <w:color w:val="000000"/>
        </w:rPr>
        <w:t>СанПиН 2.4.1.3049 - 13 «Санитарно - 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D03B93" w:rsidRDefault="00D03B93" w:rsidP="00D03B93">
      <w:pPr>
        <w:pStyle w:val="210"/>
        <w:shd w:val="clear" w:color="auto" w:fill="auto"/>
        <w:spacing w:after="120" w:line="322" w:lineRule="exact"/>
        <w:jc w:val="both"/>
      </w:pPr>
      <w:r>
        <w:rPr>
          <w:rStyle w:val="21"/>
          <w:color w:val="000000"/>
        </w:rPr>
        <w:t>СП 2.3.6. 1079-01 «Санитарно-эпидемиологические требования к организациям общественного питания, изготовлению и обработанности в них пищевых продуктов и производственного сырья».</w:t>
      </w:r>
    </w:p>
    <w:p w:rsidR="00D03B93" w:rsidRDefault="00D03B93" w:rsidP="00D03B93">
      <w:pPr>
        <w:pStyle w:val="210"/>
        <w:shd w:val="clear" w:color="auto" w:fill="auto"/>
        <w:spacing w:after="124" w:line="322" w:lineRule="exact"/>
        <w:jc w:val="both"/>
      </w:pPr>
      <w:r>
        <w:rPr>
          <w:rStyle w:val="21"/>
          <w:color w:val="000000"/>
        </w:rPr>
        <w:t>СанПиН 2.3.2.1078-01 «Гигиенические требования безопасности и пищевой ценности пищевых продуктов».</w:t>
      </w:r>
    </w:p>
    <w:p w:rsidR="00D03B93" w:rsidRDefault="00D03B93" w:rsidP="00D03B93">
      <w:pPr>
        <w:pStyle w:val="210"/>
        <w:shd w:val="clear" w:color="auto" w:fill="auto"/>
        <w:spacing w:after="116"/>
        <w:jc w:val="both"/>
      </w:pPr>
      <w:r>
        <w:rPr>
          <w:rStyle w:val="21"/>
          <w:color w:val="000000"/>
        </w:rPr>
        <w:t>СанПиН 2.3.2.1153-02 «Гигиенические требования безопасности и пищевой ценности пищевых продуктов.» /Дополнение к Сан</w:t>
      </w:r>
      <w:proofErr w:type="gramStart"/>
      <w:r>
        <w:rPr>
          <w:rStyle w:val="21"/>
          <w:color w:val="000000"/>
        </w:rPr>
        <w:t>.П</w:t>
      </w:r>
      <w:proofErr w:type="gramEnd"/>
      <w:r>
        <w:rPr>
          <w:rStyle w:val="21"/>
          <w:color w:val="000000"/>
        </w:rPr>
        <w:t>ин.2.3.2.1078-01/.</w:t>
      </w:r>
    </w:p>
    <w:p w:rsidR="00D03B93" w:rsidRDefault="00D03B93" w:rsidP="00D03B93">
      <w:pPr>
        <w:pStyle w:val="210"/>
        <w:shd w:val="clear" w:color="auto" w:fill="auto"/>
        <w:spacing w:after="201" w:line="322" w:lineRule="exact"/>
        <w:jc w:val="both"/>
      </w:pPr>
      <w:r>
        <w:rPr>
          <w:rStyle w:val="21"/>
          <w:color w:val="000000"/>
        </w:rPr>
        <w:t>СанПиН 2.2.4.548-96 «Гигиенические требования к микроклимату производственных помещений».</w:t>
      </w:r>
    </w:p>
    <w:p w:rsidR="00D03B93" w:rsidRDefault="00D03B93" w:rsidP="00D03B93">
      <w:pPr>
        <w:pStyle w:val="210"/>
        <w:shd w:val="clear" w:color="auto" w:fill="auto"/>
        <w:spacing w:after="167" w:line="220" w:lineRule="exact"/>
        <w:jc w:val="both"/>
      </w:pPr>
      <w:r>
        <w:rPr>
          <w:rStyle w:val="21"/>
          <w:color w:val="000000"/>
        </w:rPr>
        <w:t>НРБ-99 «Нормы радиационной безопасности»».</w:t>
      </w:r>
    </w:p>
    <w:p w:rsidR="00D03B93" w:rsidRDefault="00D03B93" w:rsidP="00D03B93">
      <w:pPr>
        <w:pStyle w:val="210"/>
        <w:shd w:val="clear" w:color="auto" w:fill="auto"/>
        <w:spacing w:after="120" w:line="322" w:lineRule="exact"/>
        <w:jc w:val="both"/>
      </w:pPr>
      <w:r>
        <w:rPr>
          <w:rStyle w:val="21"/>
          <w:color w:val="000000"/>
        </w:rPr>
        <w:t>СН 2.2.4/2.1.8.562-96 «Шум на рабочих местах, помещениях жилых и общественных зданиях и на территории жилой застройки».</w:t>
      </w:r>
    </w:p>
    <w:p w:rsidR="00D03B93" w:rsidRDefault="00D03B93" w:rsidP="00D03B93">
      <w:pPr>
        <w:pStyle w:val="210"/>
        <w:shd w:val="clear" w:color="auto" w:fill="auto"/>
        <w:spacing w:after="124" w:line="322" w:lineRule="exact"/>
        <w:jc w:val="both"/>
      </w:pPr>
      <w:r>
        <w:rPr>
          <w:rStyle w:val="21"/>
          <w:color w:val="000000"/>
        </w:rPr>
        <w:t>СН 2.2.4/2.1.8.566-96 «Производственная вибрация, вибрация в помещениях жилых и общественных зданий».</w:t>
      </w:r>
    </w:p>
    <w:p w:rsidR="00D03B93" w:rsidRDefault="00D03B93" w:rsidP="00D03B93">
      <w:pPr>
        <w:pStyle w:val="210"/>
        <w:shd w:val="clear" w:color="auto" w:fill="auto"/>
        <w:spacing w:after="198"/>
        <w:jc w:val="both"/>
      </w:pPr>
      <w:r>
        <w:rPr>
          <w:rStyle w:val="21"/>
          <w:color w:val="000000"/>
        </w:rPr>
        <w:t>СанПиН 2.2.1./2.1.1278-03 «Гигиенические требования к естественному, искусственному и совмещенному освещению жилых и общественных зданий»</w:t>
      </w:r>
    </w:p>
    <w:p w:rsidR="00D03B93" w:rsidRDefault="00D03B93" w:rsidP="00D03B93">
      <w:pPr>
        <w:pStyle w:val="210"/>
        <w:shd w:val="clear" w:color="auto" w:fill="auto"/>
        <w:spacing w:after="248" w:line="220" w:lineRule="exact"/>
        <w:jc w:val="both"/>
      </w:pPr>
      <w:proofErr w:type="spellStart"/>
      <w:r>
        <w:rPr>
          <w:rStyle w:val="21"/>
          <w:color w:val="000000"/>
        </w:rPr>
        <w:t>СниП</w:t>
      </w:r>
      <w:proofErr w:type="spellEnd"/>
      <w:r>
        <w:rPr>
          <w:rStyle w:val="21"/>
          <w:color w:val="000000"/>
        </w:rPr>
        <w:t xml:space="preserve"> 23.05.95. «Естественное и искусственное освещение»</w:t>
      </w:r>
    </w:p>
    <w:p w:rsidR="00D03B93" w:rsidRDefault="00D03B93" w:rsidP="00D03B93">
      <w:pPr>
        <w:pStyle w:val="210"/>
        <w:shd w:val="clear" w:color="auto" w:fill="auto"/>
        <w:spacing w:after="171" w:line="220" w:lineRule="exact"/>
        <w:jc w:val="both"/>
      </w:pPr>
      <w:r>
        <w:rPr>
          <w:rStyle w:val="21"/>
          <w:color w:val="000000"/>
        </w:rPr>
        <w:t>СанПиН 2.2.0.555-96 «Гигиенические требования к условиям труда женщин»</w:t>
      </w:r>
    </w:p>
    <w:p w:rsidR="00D03B93" w:rsidRDefault="00D03B93" w:rsidP="00D03B93">
      <w:pPr>
        <w:pStyle w:val="210"/>
        <w:shd w:val="clear" w:color="auto" w:fill="auto"/>
        <w:spacing w:after="116"/>
        <w:jc w:val="both"/>
      </w:pPr>
      <w:r>
        <w:rPr>
          <w:rStyle w:val="21"/>
          <w:color w:val="000000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D03B93" w:rsidRDefault="00D03B93" w:rsidP="00D03B93">
      <w:pPr>
        <w:pStyle w:val="210"/>
        <w:shd w:val="clear" w:color="auto" w:fill="auto"/>
        <w:spacing w:after="124" w:line="322" w:lineRule="exact"/>
        <w:jc w:val="both"/>
      </w:pPr>
      <w:r>
        <w:rPr>
          <w:rStyle w:val="21"/>
          <w:color w:val="000000"/>
        </w:rPr>
        <w:t>СП 3.1./3.2.3146-13 «Общие требования по профилактике инфекционных и паразитарных болезней»;</w:t>
      </w:r>
    </w:p>
    <w:p w:rsidR="00D03B93" w:rsidRDefault="00D03B93" w:rsidP="00D03B93">
      <w:pPr>
        <w:pStyle w:val="210"/>
        <w:shd w:val="clear" w:color="auto" w:fill="auto"/>
        <w:spacing w:after="120"/>
        <w:jc w:val="both"/>
      </w:pPr>
      <w:r>
        <w:rPr>
          <w:rStyle w:val="21"/>
          <w:color w:val="000000"/>
        </w:rPr>
        <w:t>СанПиН 2.1.4.1074 - 01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водоснабжения»;</w:t>
      </w:r>
    </w:p>
    <w:p w:rsidR="00D03B93" w:rsidRDefault="00D03B93" w:rsidP="00D03B93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t>СанПиН 2.2.1/2.1.1.1278-03 «Гигиенические требования к естественному и искусственному и совмещенному освещению жилых и общественных зданий»;</w:t>
      </w:r>
    </w:p>
    <w:p w:rsidR="00D03B93" w:rsidRDefault="00D03B93" w:rsidP="00D03B93">
      <w:pPr>
        <w:pStyle w:val="210"/>
        <w:shd w:val="clear" w:color="auto" w:fill="auto"/>
        <w:spacing w:after="120"/>
        <w:jc w:val="both"/>
      </w:pPr>
      <w:r>
        <w:rPr>
          <w:rStyle w:val="21"/>
          <w:color w:val="000000"/>
        </w:rPr>
        <w:t>СанПиН 2.2.4.548-96 «Гигиенические требования к микроклимату производственных помещений»;</w:t>
      </w:r>
    </w:p>
    <w:p w:rsidR="00D03B93" w:rsidRDefault="00D03B93" w:rsidP="00D03B93">
      <w:pPr>
        <w:pStyle w:val="210"/>
        <w:shd w:val="clear" w:color="auto" w:fill="auto"/>
        <w:spacing w:after="116"/>
        <w:jc w:val="both"/>
      </w:pPr>
      <w:r>
        <w:rPr>
          <w:rStyle w:val="21"/>
          <w:color w:val="000000"/>
        </w:rPr>
        <w:t>СанПиН 2.3.2.1324-03 «Гигиенические требования к срокам годности и условиям хранения пищевых продуктов»;</w:t>
      </w:r>
    </w:p>
    <w:p w:rsidR="00D03B93" w:rsidRDefault="00D03B93" w:rsidP="00D03B93">
      <w:pPr>
        <w:pStyle w:val="210"/>
        <w:shd w:val="clear" w:color="auto" w:fill="auto"/>
        <w:spacing w:after="120" w:line="322" w:lineRule="exact"/>
        <w:jc w:val="both"/>
      </w:pPr>
      <w:r>
        <w:rPr>
          <w:rStyle w:val="21"/>
          <w:color w:val="000000"/>
        </w:rPr>
        <w:t>СанПиН 2.1.6.1032-01 «Гигиенические требования к обеспечению качества атмосферного воздуха населенных мест»;</w:t>
      </w:r>
    </w:p>
    <w:p w:rsidR="00D03B93" w:rsidRDefault="00D03B93" w:rsidP="00D03B93">
      <w:pPr>
        <w:pStyle w:val="210"/>
        <w:shd w:val="clear" w:color="auto" w:fill="auto"/>
        <w:spacing w:after="120" w:line="322" w:lineRule="exact"/>
        <w:jc w:val="both"/>
      </w:pPr>
      <w:r>
        <w:rPr>
          <w:rStyle w:val="21"/>
          <w:color w:val="000000"/>
        </w:rPr>
        <w:t>СанПиН 3.2.3215-14 «Профилактика паразитарных болезней на территории Российской Федерации»;</w:t>
      </w:r>
    </w:p>
    <w:p w:rsidR="00D03B93" w:rsidRDefault="00D03B93" w:rsidP="00D03B93">
      <w:pPr>
        <w:pStyle w:val="210"/>
        <w:shd w:val="clear" w:color="auto" w:fill="auto"/>
        <w:spacing w:after="0" w:line="322" w:lineRule="exact"/>
        <w:jc w:val="both"/>
      </w:pPr>
      <w:r>
        <w:rPr>
          <w:rStyle w:val="21"/>
          <w:color w:val="000000"/>
        </w:rPr>
        <w:t>СанПиН 2.1.3.2630-10 «Санитарно-эпидемиологические требования к организациям, осуществляющим медицинскую деятельность»;</w:t>
      </w:r>
    </w:p>
    <w:p w:rsidR="00D03B93" w:rsidRDefault="00D03B93" w:rsidP="00D03B93">
      <w:pPr>
        <w:pStyle w:val="210"/>
        <w:shd w:val="clear" w:color="auto" w:fill="auto"/>
        <w:spacing w:after="0" w:line="514" w:lineRule="exact"/>
        <w:jc w:val="both"/>
      </w:pPr>
      <w:r>
        <w:rPr>
          <w:rStyle w:val="21"/>
          <w:color w:val="000000"/>
        </w:rPr>
        <w:t>СП 3.1.5.2826-10 «Профилактика ВИЧ-инфекции»;</w:t>
      </w:r>
    </w:p>
    <w:p w:rsidR="00D03B93" w:rsidRDefault="00D03B93" w:rsidP="00D03B93">
      <w:pPr>
        <w:pStyle w:val="210"/>
        <w:shd w:val="clear" w:color="auto" w:fill="auto"/>
        <w:spacing w:after="0" w:line="514" w:lineRule="exact"/>
        <w:jc w:val="both"/>
      </w:pPr>
      <w:proofErr w:type="gramStart"/>
      <w:r>
        <w:rPr>
          <w:rStyle w:val="21"/>
          <w:color w:val="000000"/>
        </w:rPr>
        <w:t>ТР</w:t>
      </w:r>
      <w:proofErr w:type="gramEnd"/>
      <w:r>
        <w:rPr>
          <w:rStyle w:val="21"/>
          <w:color w:val="000000"/>
        </w:rPr>
        <w:t xml:space="preserve"> ТС 007/2011 «О безопасности продукции , предназначенной для детей и подростков»;</w:t>
      </w:r>
    </w:p>
    <w:p w:rsidR="00D03B93" w:rsidRDefault="00D03B93" w:rsidP="00D03B93">
      <w:pPr>
        <w:pStyle w:val="210"/>
        <w:shd w:val="clear" w:color="auto" w:fill="auto"/>
        <w:spacing w:after="0" w:line="514" w:lineRule="exact"/>
        <w:jc w:val="both"/>
      </w:pPr>
      <w:proofErr w:type="gramStart"/>
      <w:r>
        <w:rPr>
          <w:rStyle w:val="21"/>
          <w:color w:val="000000"/>
        </w:rPr>
        <w:lastRenderedPageBreak/>
        <w:t>ТР</w:t>
      </w:r>
      <w:proofErr w:type="gramEnd"/>
      <w:r>
        <w:rPr>
          <w:rStyle w:val="21"/>
          <w:color w:val="000000"/>
        </w:rPr>
        <w:t xml:space="preserve"> ТС 021/2011 «О безопасности пищевой продукции»;</w:t>
      </w:r>
    </w:p>
    <w:p w:rsidR="00D03B93" w:rsidRDefault="00D03B93" w:rsidP="00D03B93">
      <w:pPr>
        <w:pStyle w:val="210"/>
        <w:shd w:val="clear" w:color="auto" w:fill="auto"/>
        <w:spacing w:after="0" w:line="514" w:lineRule="exact"/>
        <w:jc w:val="both"/>
      </w:pPr>
      <w:proofErr w:type="gramStart"/>
      <w:r>
        <w:rPr>
          <w:rStyle w:val="21"/>
          <w:color w:val="000000"/>
        </w:rPr>
        <w:t>ТР</w:t>
      </w:r>
      <w:proofErr w:type="gramEnd"/>
      <w:r>
        <w:rPr>
          <w:rStyle w:val="21"/>
          <w:color w:val="000000"/>
        </w:rPr>
        <w:t xml:space="preserve"> ТС 022/2011 «Пищевая продукция в части ее маркировки»;</w:t>
      </w:r>
    </w:p>
    <w:p w:rsidR="00D03B93" w:rsidRDefault="00D03B93" w:rsidP="00D03B93">
      <w:pPr>
        <w:pStyle w:val="210"/>
        <w:shd w:val="clear" w:color="auto" w:fill="auto"/>
        <w:spacing w:after="0" w:line="514" w:lineRule="exact"/>
        <w:jc w:val="both"/>
      </w:pPr>
      <w:proofErr w:type="gramStart"/>
      <w:r>
        <w:rPr>
          <w:rStyle w:val="21"/>
          <w:color w:val="000000"/>
        </w:rPr>
        <w:t>ТР</w:t>
      </w:r>
      <w:proofErr w:type="gramEnd"/>
      <w:r>
        <w:rPr>
          <w:rStyle w:val="21"/>
          <w:color w:val="000000"/>
        </w:rPr>
        <w:t xml:space="preserve"> ТС 023/2011 «Технический регламент на соковую продукцию из фруктов и овощей»;</w:t>
      </w:r>
    </w:p>
    <w:p w:rsidR="00D03B93" w:rsidRDefault="00D03B93" w:rsidP="00D03B93">
      <w:pPr>
        <w:pStyle w:val="210"/>
        <w:shd w:val="clear" w:color="auto" w:fill="auto"/>
        <w:spacing w:after="0" w:line="514" w:lineRule="exact"/>
        <w:jc w:val="both"/>
      </w:pPr>
      <w:proofErr w:type="gramStart"/>
      <w:r>
        <w:rPr>
          <w:rStyle w:val="21"/>
          <w:color w:val="000000"/>
        </w:rPr>
        <w:t>ТР</w:t>
      </w:r>
      <w:proofErr w:type="gramEnd"/>
      <w:r>
        <w:rPr>
          <w:rStyle w:val="21"/>
          <w:color w:val="000000"/>
        </w:rPr>
        <w:t xml:space="preserve"> ТС 024/2011 «Технический регламент на масложировую продукцию»;</w:t>
      </w:r>
    </w:p>
    <w:p w:rsidR="00D03B93" w:rsidRDefault="00D03B93" w:rsidP="00D03B93">
      <w:pPr>
        <w:pStyle w:val="210"/>
        <w:shd w:val="clear" w:color="auto" w:fill="auto"/>
        <w:spacing w:after="0" w:line="322" w:lineRule="exact"/>
        <w:jc w:val="both"/>
      </w:pPr>
      <w:proofErr w:type="gramStart"/>
      <w:r>
        <w:rPr>
          <w:rStyle w:val="21"/>
          <w:color w:val="000000"/>
        </w:rPr>
        <w:t>ТР</w:t>
      </w:r>
      <w:proofErr w:type="gramEnd"/>
      <w:r>
        <w:rPr>
          <w:rStyle w:val="21"/>
          <w:color w:val="000000"/>
        </w:rPr>
        <w:t xml:space="preserve"> ТС 029/2012 «Требования безопасности пищевых добавок, </w:t>
      </w:r>
      <w:proofErr w:type="spellStart"/>
      <w:r>
        <w:rPr>
          <w:rStyle w:val="21"/>
          <w:color w:val="000000"/>
        </w:rPr>
        <w:t>ароматизаторов</w:t>
      </w:r>
      <w:proofErr w:type="spellEnd"/>
      <w:r>
        <w:rPr>
          <w:rStyle w:val="21"/>
          <w:color w:val="000000"/>
        </w:rPr>
        <w:t xml:space="preserve"> и технологических вспомогательных средств»;</w:t>
      </w:r>
    </w:p>
    <w:p w:rsidR="00D03B93" w:rsidRDefault="00D03B93" w:rsidP="00D03B93">
      <w:pPr>
        <w:pStyle w:val="210"/>
        <w:shd w:val="clear" w:color="auto" w:fill="auto"/>
        <w:spacing w:after="0" w:line="518" w:lineRule="exact"/>
        <w:jc w:val="both"/>
      </w:pPr>
      <w:proofErr w:type="gramStart"/>
      <w:r>
        <w:rPr>
          <w:rStyle w:val="21"/>
          <w:color w:val="000000"/>
        </w:rPr>
        <w:t>ТР</w:t>
      </w:r>
      <w:proofErr w:type="gramEnd"/>
      <w:r>
        <w:rPr>
          <w:rStyle w:val="21"/>
          <w:color w:val="000000"/>
        </w:rPr>
        <w:t xml:space="preserve"> ТС 033/2013 «О безопасности молока и молочной продукции»;</w:t>
      </w:r>
    </w:p>
    <w:p w:rsidR="00D03B93" w:rsidRDefault="00D03B93" w:rsidP="00D03B93">
      <w:pPr>
        <w:pStyle w:val="210"/>
        <w:shd w:val="clear" w:color="auto" w:fill="auto"/>
        <w:spacing w:after="0" w:line="518" w:lineRule="exact"/>
        <w:jc w:val="both"/>
      </w:pPr>
      <w:proofErr w:type="gramStart"/>
      <w:r>
        <w:rPr>
          <w:rStyle w:val="21"/>
          <w:color w:val="000000"/>
        </w:rPr>
        <w:t>ТР</w:t>
      </w:r>
      <w:proofErr w:type="gramEnd"/>
      <w:r>
        <w:rPr>
          <w:rStyle w:val="21"/>
          <w:color w:val="000000"/>
        </w:rPr>
        <w:t xml:space="preserve"> ТС 005/2011 « О безопасности упаковки»;</w:t>
      </w:r>
    </w:p>
    <w:p w:rsidR="00D03B93" w:rsidRDefault="00D03B93" w:rsidP="00D03B93">
      <w:pPr>
        <w:pStyle w:val="210"/>
        <w:shd w:val="clear" w:color="auto" w:fill="auto"/>
        <w:spacing w:after="0" w:line="518" w:lineRule="exact"/>
        <w:jc w:val="both"/>
      </w:pPr>
      <w:proofErr w:type="gramStart"/>
      <w:r>
        <w:rPr>
          <w:rStyle w:val="21"/>
          <w:color w:val="000000"/>
        </w:rPr>
        <w:t>ТР</w:t>
      </w:r>
      <w:proofErr w:type="gramEnd"/>
      <w:r>
        <w:rPr>
          <w:rStyle w:val="21"/>
          <w:color w:val="000000"/>
        </w:rPr>
        <w:t xml:space="preserve"> ТС 025/2012 «О безопасности мебельной продукции»;</w:t>
      </w:r>
    </w:p>
    <w:p w:rsidR="00D03B93" w:rsidRDefault="00D03B93" w:rsidP="00D03B93">
      <w:pPr>
        <w:pStyle w:val="210"/>
        <w:shd w:val="clear" w:color="auto" w:fill="auto"/>
        <w:spacing w:after="128" w:line="326" w:lineRule="exact"/>
        <w:jc w:val="both"/>
      </w:pPr>
      <w:r>
        <w:rPr>
          <w:rStyle w:val="21"/>
          <w:color w:val="000000"/>
        </w:rPr>
        <w:t>Закон от 23.02.2013г. №15-ФЗ «Об охране здоровья граждан от воздействия окружающего табачного дыма и последствий потребления табака»;</w:t>
      </w:r>
    </w:p>
    <w:p w:rsidR="00D03B93" w:rsidRDefault="00D03B93" w:rsidP="00D03B93">
      <w:pPr>
        <w:pStyle w:val="210"/>
        <w:shd w:val="clear" w:color="auto" w:fill="auto"/>
        <w:spacing w:after="116"/>
        <w:jc w:val="both"/>
      </w:pPr>
      <w:r>
        <w:rPr>
          <w:rStyle w:val="21"/>
          <w:color w:val="000000"/>
        </w:rPr>
        <w:t xml:space="preserve">СП 2.3.601079 - 01 «Санитарно - эпидемиологические требования к организации общественного питания, изготовлению и </w:t>
      </w:r>
      <w:proofErr w:type="spellStart"/>
      <w:r>
        <w:rPr>
          <w:rStyle w:val="21"/>
          <w:color w:val="000000"/>
        </w:rPr>
        <w:t>оборотоспособности</w:t>
      </w:r>
      <w:proofErr w:type="spellEnd"/>
      <w:r>
        <w:rPr>
          <w:rStyle w:val="21"/>
          <w:color w:val="000000"/>
        </w:rPr>
        <w:t xml:space="preserve"> в них пищевых продуктов и продовольственного сырья»;</w:t>
      </w:r>
    </w:p>
    <w:p w:rsidR="00D03B93" w:rsidRDefault="00D03B93" w:rsidP="00D03B93">
      <w:pPr>
        <w:pStyle w:val="210"/>
        <w:shd w:val="clear" w:color="auto" w:fill="auto"/>
        <w:spacing w:after="124" w:line="322" w:lineRule="exact"/>
        <w:jc w:val="both"/>
      </w:pPr>
      <w:r>
        <w:rPr>
          <w:rStyle w:val="21"/>
          <w:color w:val="000000"/>
        </w:rPr>
        <w:t>СП 3.5.3.1378 - 03 «Санитарно - эпидемиологические требования к организации и осуществлению дезинфекционной деятельности»;</w:t>
      </w:r>
    </w:p>
    <w:p w:rsidR="00D03B93" w:rsidRDefault="00D03B93" w:rsidP="00D03B93">
      <w:pPr>
        <w:pStyle w:val="210"/>
        <w:shd w:val="clear" w:color="auto" w:fill="auto"/>
        <w:spacing w:after="120"/>
        <w:jc w:val="both"/>
      </w:pPr>
      <w:r>
        <w:rPr>
          <w:rStyle w:val="21"/>
          <w:color w:val="000000"/>
        </w:rPr>
        <w:t>СанПиН 3.5.2.1376-03 «Санитарно - эпидемиологические требования к организации, проведению дезинсекционных мероприятий против синантропных членистоногих;</w:t>
      </w:r>
    </w:p>
    <w:p w:rsidR="00D03B93" w:rsidRDefault="00D03B93" w:rsidP="00D03B93">
      <w:pPr>
        <w:pStyle w:val="210"/>
        <w:shd w:val="clear" w:color="auto" w:fill="auto"/>
        <w:spacing w:after="120"/>
        <w:jc w:val="both"/>
      </w:pPr>
      <w:r>
        <w:rPr>
          <w:rStyle w:val="21"/>
          <w:color w:val="000000"/>
        </w:rPr>
        <w:t xml:space="preserve">СанПиН 3.5.3.3223-14 «Санитарно - эпидемиологические требования к организации и проведению </w:t>
      </w:r>
      <w:proofErr w:type="spellStart"/>
      <w:r>
        <w:rPr>
          <w:rStyle w:val="21"/>
          <w:color w:val="000000"/>
        </w:rPr>
        <w:t>дератизационных</w:t>
      </w:r>
      <w:proofErr w:type="spellEnd"/>
      <w:r>
        <w:rPr>
          <w:rStyle w:val="21"/>
          <w:color w:val="000000"/>
        </w:rPr>
        <w:t xml:space="preserve"> мероприятий;</w:t>
      </w:r>
    </w:p>
    <w:p w:rsidR="00D03B93" w:rsidRDefault="00D03B93" w:rsidP="00D03B93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t xml:space="preserve">СП 2.3.6.1079-01 «Санитарно-эпидемиологические требования к организациям общественного питания, изготовлению и </w:t>
      </w:r>
      <w:proofErr w:type="spellStart"/>
      <w:r>
        <w:rPr>
          <w:rStyle w:val="21"/>
          <w:color w:val="000000"/>
        </w:rPr>
        <w:t>оборотоспособности</w:t>
      </w:r>
      <w:proofErr w:type="spellEnd"/>
      <w:r>
        <w:rPr>
          <w:rStyle w:val="21"/>
          <w:color w:val="000000"/>
        </w:rPr>
        <w:t xml:space="preserve"> в них пищевых продуктов и продовольственного сырья»,</w:t>
      </w:r>
    </w:p>
    <w:p w:rsidR="00D03B93" w:rsidRDefault="00D03B93" w:rsidP="00D03B93">
      <w:pPr>
        <w:pStyle w:val="210"/>
        <w:shd w:val="clear" w:color="auto" w:fill="auto"/>
        <w:spacing w:after="120"/>
        <w:jc w:val="both"/>
      </w:pPr>
      <w:r>
        <w:rPr>
          <w:rStyle w:val="21"/>
          <w:color w:val="000000"/>
        </w:rPr>
        <w:t xml:space="preserve">Санитарные правила СП 1.1.1058 - 01 «Организация и проведение производственного </w:t>
      </w:r>
      <w:proofErr w:type="gramStart"/>
      <w:r>
        <w:rPr>
          <w:rStyle w:val="21"/>
          <w:color w:val="000000"/>
        </w:rPr>
        <w:t>контроля за</w:t>
      </w:r>
      <w:proofErr w:type="gramEnd"/>
      <w:r>
        <w:rPr>
          <w:rStyle w:val="21"/>
          <w:color w:val="000000"/>
        </w:rPr>
        <w:t xml:space="preserve"> соблюдением санитарных правил и выполнением санитарно - эпидемиологических (профилактических) мероприятий»;</w:t>
      </w:r>
    </w:p>
    <w:p w:rsidR="00D03B93" w:rsidRDefault="00D03B93" w:rsidP="00D03B93">
      <w:pPr>
        <w:pStyle w:val="210"/>
        <w:shd w:val="clear" w:color="auto" w:fill="auto"/>
        <w:spacing w:after="120"/>
        <w:jc w:val="both"/>
      </w:pPr>
      <w:r>
        <w:rPr>
          <w:rStyle w:val="21"/>
          <w:color w:val="000000"/>
        </w:rPr>
        <w:t>СанПиН 2.3.2.1324 - 03 «Продовольственное сырье и пищевые продукты. Гигиенические требования к срокам годности и условиям хранения пищевых продуктов»:</w:t>
      </w:r>
    </w:p>
    <w:p w:rsidR="00D03B93" w:rsidRDefault="00D03B93" w:rsidP="00D03B93">
      <w:pPr>
        <w:pStyle w:val="210"/>
        <w:shd w:val="clear" w:color="auto" w:fill="auto"/>
        <w:spacing w:after="0"/>
        <w:jc w:val="both"/>
      </w:pPr>
      <w:r>
        <w:rPr>
          <w:rStyle w:val="21"/>
          <w:color w:val="000000"/>
        </w:rPr>
        <w:t>СанПиН 2.3.2.1078 - 01 «Гигиенические требования безопасности и пищевой ценности продуктов»;</w:t>
      </w:r>
    </w:p>
    <w:p w:rsidR="00D03B93" w:rsidRDefault="00D03B93" w:rsidP="00D03B93">
      <w:pPr>
        <w:pStyle w:val="210"/>
        <w:shd w:val="clear" w:color="auto" w:fill="auto"/>
        <w:spacing w:after="0" w:line="514" w:lineRule="exact"/>
        <w:jc w:val="both"/>
      </w:pPr>
      <w:r>
        <w:rPr>
          <w:rStyle w:val="21"/>
          <w:color w:val="000000"/>
        </w:rPr>
        <w:t>СП 3.1.1. 2341-08 «Профилактика вирусного гепатита</w:t>
      </w:r>
      <w:proofErr w:type="gramStart"/>
      <w:r>
        <w:rPr>
          <w:rStyle w:val="21"/>
          <w:color w:val="000000"/>
        </w:rPr>
        <w:t xml:space="preserve"> В</w:t>
      </w:r>
      <w:proofErr w:type="gramEnd"/>
      <w:r>
        <w:rPr>
          <w:rStyle w:val="21"/>
          <w:color w:val="000000"/>
        </w:rPr>
        <w:t>»</w:t>
      </w:r>
    </w:p>
    <w:p w:rsidR="00D03B93" w:rsidRDefault="00D03B93" w:rsidP="00D03B93">
      <w:pPr>
        <w:pStyle w:val="210"/>
        <w:shd w:val="clear" w:color="auto" w:fill="auto"/>
        <w:spacing w:after="0" w:line="514" w:lineRule="exact"/>
        <w:jc w:val="both"/>
      </w:pPr>
      <w:r>
        <w:rPr>
          <w:rStyle w:val="21"/>
          <w:color w:val="000000"/>
        </w:rPr>
        <w:t>СП 3.1.1.3108-13 «Профилактика острых кишечных инфекции»</w:t>
      </w:r>
    </w:p>
    <w:p w:rsidR="00D03B93" w:rsidRDefault="00D03B93" w:rsidP="00D03B93">
      <w:pPr>
        <w:pStyle w:val="210"/>
        <w:shd w:val="clear" w:color="auto" w:fill="auto"/>
        <w:spacing w:after="0" w:line="514" w:lineRule="exact"/>
        <w:jc w:val="both"/>
      </w:pPr>
      <w:r>
        <w:rPr>
          <w:rStyle w:val="21"/>
          <w:color w:val="000000"/>
        </w:rPr>
        <w:t>СП 3.1.2.3109-13 «Профилактика дифтерии»;</w:t>
      </w:r>
    </w:p>
    <w:p w:rsidR="00D03B93" w:rsidRDefault="00D03B93" w:rsidP="00D03B93">
      <w:pPr>
        <w:pStyle w:val="210"/>
        <w:shd w:val="clear" w:color="auto" w:fill="auto"/>
        <w:spacing w:after="0" w:line="514" w:lineRule="exact"/>
        <w:jc w:val="both"/>
      </w:pPr>
      <w:r>
        <w:rPr>
          <w:rStyle w:val="21"/>
          <w:color w:val="000000"/>
        </w:rPr>
        <w:t>СП 3.1.2.3113-13 «Профилактика столбняка»;</w:t>
      </w:r>
    </w:p>
    <w:p w:rsidR="00D03B93" w:rsidRDefault="00D03B93" w:rsidP="00D03B93">
      <w:pPr>
        <w:pStyle w:val="210"/>
        <w:shd w:val="clear" w:color="auto" w:fill="auto"/>
        <w:spacing w:after="0" w:line="514" w:lineRule="exact"/>
        <w:jc w:val="both"/>
      </w:pPr>
      <w:r>
        <w:rPr>
          <w:rStyle w:val="21"/>
          <w:color w:val="000000"/>
        </w:rPr>
        <w:t>СП 3.1.2952-11 «Профилактика кори, краснухи, и эпидемического паротита»</w:t>
      </w:r>
      <w:proofErr w:type="gramStart"/>
      <w:r>
        <w:rPr>
          <w:rStyle w:val="21"/>
          <w:color w:val="000000"/>
        </w:rPr>
        <w:t xml:space="preserve"> ;</w:t>
      </w:r>
      <w:proofErr w:type="gramEnd"/>
    </w:p>
    <w:p w:rsidR="00D03B93" w:rsidRDefault="00D03B93" w:rsidP="00D03B93">
      <w:pPr>
        <w:pStyle w:val="210"/>
        <w:shd w:val="clear" w:color="auto" w:fill="auto"/>
        <w:spacing w:after="0" w:line="514" w:lineRule="exact"/>
        <w:jc w:val="both"/>
      </w:pPr>
      <w:r>
        <w:rPr>
          <w:rStyle w:val="21"/>
          <w:color w:val="000000"/>
        </w:rPr>
        <w:t>СП 3.1.2.3117-13 «Профилактика гриппа и других острых респираторных вирусных инфекций»;</w:t>
      </w:r>
    </w:p>
    <w:p w:rsidR="00D03B93" w:rsidRDefault="00D03B93" w:rsidP="00D03B93">
      <w:pPr>
        <w:pStyle w:val="210"/>
        <w:shd w:val="clear" w:color="auto" w:fill="auto"/>
        <w:spacing w:after="0" w:line="514" w:lineRule="exact"/>
        <w:jc w:val="both"/>
      </w:pPr>
      <w:r>
        <w:rPr>
          <w:rStyle w:val="21"/>
          <w:color w:val="000000"/>
        </w:rPr>
        <w:t>СП 3.1.2.3114-13 «Профилактика туберкулеза»;</w:t>
      </w:r>
    </w:p>
    <w:p w:rsidR="00D03B93" w:rsidRDefault="00D03B93" w:rsidP="00D03B93">
      <w:pPr>
        <w:pStyle w:val="210"/>
        <w:shd w:val="clear" w:color="auto" w:fill="auto"/>
        <w:spacing w:after="0" w:line="514" w:lineRule="exact"/>
        <w:jc w:val="both"/>
      </w:pPr>
      <w:r>
        <w:rPr>
          <w:rStyle w:val="21"/>
          <w:color w:val="000000"/>
        </w:rPr>
        <w:t xml:space="preserve">СП 3.1.3.2352-08 «Профилактика клещевого </w:t>
      </w:r>
      <w:proofErr w:type="spellStart"/>
      <w:r>
        <w:rPr>
          <w:rStyle w:val="21"/>
          <w:color w:val="000000"/>
        </w:rPr>
        <w:t>вирусногоэнцефалита</w:t>
      </w:r>
      <w:proofErr w:type="spellEnd"/>
      <w:r>
        <w:rPr>
          <w:rStyle w:val="21"/>
          <w:color w:val="000000"/>
        </w:rPr>
        <w:t>»;</w:t>
      </w:r>
    </w:p>
    <w:p w:rsidR="00D03B93" w:rsidRDefault="00D03B93" w:rsidP="00D03B93">
      <w:pPr>
        <w:pStyle w:val="210"/>
        <w:shd w:val="clear" w:color="auto" w:fill="auto"/>
        <w:spacing w:after="120" w:line="322" w:lineRule="exact"/>
        <w:jc w:val="both"/>
      </w:pPr>
      <w:r>
        <w:rPr>
          <w:rStyle w:val="21"/>
          <w:color w:val="000000"/>
        </w:rPr>
        <w:t>СП 3.1/3.2.3146-13 «Общие требования по профилактике инфекционных и паразитарных болезней»;</w:t>
      </w:r>
    </w:p>
    <w:p w:rsidR="00D03B93" w:rsidRDefault="00D03B93" w:rsidP="00D03B93">
      <w:pPr>
        <w:pStyle w:val="210"/>
        <w:shd w:val="clear" w:color="auto" w:fill="auto"/>
        <w:spacing w:after="120" w:line="322" w:lineRule="exact"/>
        <w:jc w:val="both"/>
      </w:pPr>
      <w:r>
        <w:rPr>
          <w:rStyle w:val="21"/>
          <w:color w:val="000000"/>
        </w:rPr>
        <w:t>СанПиН 3.2.3215-14 «Профилактика паразитарных болезней на территории Российской Федерации»;</w:t>
      </w:r>
    </w:p>
    <w:p w:rsidR="00D03B93" w:rsidRDefault="00D03B93" w:rsidP="00D03B93">
      <w:pPr>
        <w:pStyle w:val="210"/>
        <w:shd w:val="clear" w:color="auto" w:fill="auto"/>
        <w:spacing w:after="124" w:line="322" w:lineRule="exact"/>
        <w:jc w:val="both"/>
      </w:pPr>
      <w:r>
        <w:rPr>
          <w:rStyle w:val="21"/>
          <w:color w:val="000000"/>
        </w:rPr>
        <w:lastRenderedPageBreak/>
        <w:t>СП 3.3.2.3332-16 «Условия транспортирования и хранения иммунобиологических лекарственных препаратов»</w:t>
      </w:r>
    </w:p>
    <w:p w:rsidR="00D03B93" w:rsidRDefault="00D03B93" w:rsidP="00D03B93">
      <w:pPr>
        <w:pStyle w:val="210"/>
        <w:shd w:val="clear" w:color="auto" w:fill="auto"/>
        <w:spacing w:after="120"/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СП 1.1.1058-01 Организация и проведение производственного </w:t>
      </w:r>
      <w:proofErr w:type="gramStart"/>
      <w:r>
        <w:rPr>
          <w:rStyle w:val="21"/>
          <w:color w:val="000000"/>
        </w:rPr>
        <w:t>контроля за</w:t>
      </w:r>
      <w:proofErr w:type="gramEnd"/>
      <w:r>
        <w:rPr>
          <w:rStyle w:val="21"/>
          <w:color w:val="000000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3F6F05" w:rsidRDefault="003F6F05" w:rsidP="00D03B93">
      <w:pPr>
        <w:pStyle w:val="210"/>
        <w:shd w:val="clear" w:color="auto" w:fill="auto"/>
        <w:spacing w:after="120"/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СП 3.1\2.4.3598-20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Style w:val="21"/>
          <w:color w:val="000000"/>
        </w:rPr>
        <w:t>коронавирусной</w:t>
      </w:r>
      <w:proofErr w:type="spellEnd"/>
      <w:r>
        <w:rPr>
          <w:rStyle w:val="21"/>
          <w:color w:val="000000"/>
        </w:rPr>
        <w:t xml:space="preserve"> инфекции (</w:t>
      </w:r>
      <w:r>
        <w:rPr>
          <w:rStyle w:val="21"/>
          <w:color w:val="000000"/>
          <w:lang w:val="en-US"/>
        </w:rPr>
        <w:t>COVI</w:t>
      </w:r>
      <w:r w:rsidR="003B6C4B">
        <w:rPr>
          <w:rStyle w:val="21"/>
          <w:color w:val="000000"/>
          <w:lang w:val="en-US"/>
        </w:rPr>
        <w:t>D</w:t>
      </w:r>
      <w:r w:rsidR="003B6C4B" w:rsidRPr="003B6C4B">
        <w:rPr>
          <w:rStyle w:val="21"/>
          <w:color w:val="000000"/>
        </w:rPr>
        <w:t>-19</w:t>
      </w:r>
      <w:r>
        <w:rPr>
          <w:rStyle w:val="21"/>
          <w:color w:val="000000"/>
        </w:rPr>
        <w:t>)</w:t>
      </w:r>
      <w:r w:rsidR="003B6C4B">
        <w:rPr>
          <w:rStyle w:val="21"/>
          <w:color w:val="000000"/>
        </w:rPr>
        <w:t>»</w:t>
      </w:r>
      <w:r w:rsidR="003B6C4B" w:rsidRPr="003B6C4B">
        <w:rPr>
          <w:rStyle w:val="21"/>
          <w:color w:val="000000"/>
        </w:rPr>
        <w:t>;</w:t>
      </w:r>
    </w:p>
    <w:p w:rsidR="003B6C4B" w:rsidRPr="003B6C4B" w:rsidRDefault="003B6C4B" w:rsidP="00D03B93">
      <w:pPr>
        <w:pStyle w:val="210"/>
        <w:shd w:val="clear" w:color="auto" w:fill="auto"/>
        <w:spacing w:after="120"/>
        <w:jc w:val="both"/>
      </w:pPr>
      <w:r>
        <w:rPr>
          <w:rStyle w:val="21"/>
          <w:color w:val="000000"/>
        </w:rPr>
        <w:t xml:space="preserve">СП 3.1.3597-20 «Профилактика новой </w:t>
      </w:r>
      <w:proofErr w:type="spellStart"/>
      <w:r>
        <w:rPr>
          <w:rStyle w:val="21"/>
          <w:color w:val="000000"/>
        </w:rPr>
        <w:t>коронавирусной</w:t>
      </w:r>
      <w:proofErr w:type="spellEnd"/>
      <w:r>
        <w:rPr>
          <w:rStyle w:val="21"/>
          <w:color w:val="000000"/>
        </w:rPr>
        <w:t xml:space="preserve"> инфекции(</w:t>
      </w:r>
      <w:r>
        <w:rPr>
          <w:rStyle w:val="21"/>
          <w:color w:val="000000"/>
          <w:lang w:val="en-US"/>
        </w:rPr>
        <w:t>COVID</w:t>
      </w:r>
      <w:r w:rsidRPr="003B6C4B">
        <w:rPr>
          <w:rStyle w:val="21"/>
          <w:color w:val="000000"/>
        </w:rPr>
        <w:t>-19</w:t>
      </w:r>
      <w:r>
        <w:rPr>
          <w:rStyle w:val="21"/>
          <w:color w:val="000000"/>
        </w:rPr>
        <w:t>) ».</w:t>
      </w:r>
    </w:p>
    <w:p w:rsidR="00D03B93" w:rsidRDefault="00D03B93" w:rsidP="00D03B93">
      <w:pPr>
        <w:pStyle w:val="210"/>
        <w:shd w:val="clear" w:color="auto" w:fill="auto"/>
        <w:spacing w:after="120"/>
        <w:jc w:val="both"/>
      </w:pPr>
      <w:r>
        <w:rPr>
          <w:rStyle w:val="21"/>
          <w:color w:val="000000"/>
        </w:rPr>
        <w:t>Приказ Министерства здравоохранения РФ от 21.12.2012 №1346н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</w:t>
      </w:r>
    </w:p>
    <w:p w:rsidR="00D03B93" w:rsidRDefault="00D03B93" w:rsidP="00D03B93">
      <w:pPr>
        <w:pStyle w:val="210"/>
        <w:shd w:val="clear" w:color="auto" w:fill="auto"/>
        <w:spacing w:after="0"/>
        <w:jc w:val="both"/>
      </w:pPr>
      <w:proofErr w:type="gramStart"/>
      <w:r>
        <w:rPr>
          <w:rStyle w:val="21"/>
          <w:color w:val="000000"/>
        </w:rPr>
        <w:t xml:space="preserve">Приказ </w:t>
      </w:r>
      <w:proofErr w:type="spellStart"/>
      <w:r>
        <w:rPr>
          <w:rStyle w:val="21"/>
          <w:color w:val="000000"/>
        </w:rPr>
        <w:t>Минздравсоцразвития</w:t>
      </w:r>
      <w:proofErr w:type="spellEnd"/>
      <w:r>
        <w:rPr>
          <w:rStyle w:val="21"/>
          <w:color w:val="000000"/>
        </w:rPr>
        <w:t xml:space="preserve"> России от 12.04.2011 </w:t>
      </w:r>
      <w:r>
        <w:rPr>
          <w:rStyle w:val="21"/>
          <w:color w:val="000000"/>
          <w:lang w:val="en-US"/>
        </w:rPr>
        <w:t>N</w:t>
      </w:r>
      <w:r w:rsidRPr="002663CB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302н (ред. от 05.12.2014)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proofErr w:type="gramEnd"/>
    </w:p>
    <w:p w:rsidR="00D03B93" w:rsidRDefault="00D03B93" w:rsidP="00D03B9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060"/>
        </w:tabs>
        <w:spacing w:after="0" w:line="336" w:lineRule="exact"/>
        <w:ind w:left="1700" w:right="940" w:firstLine="0"/>
        <w:jc w:val="left"/>
      </w:pPr>
      <w:bookmarkStart w:id="4" w:name="bookmark3"/>
      <w:r>
        <w:rPr>
          <w:rStyle w:val="1"/>
          <w:b/>
          <w:bCs/>
          <w:color w:val="000000"/>
        </w:rPr>
        <w:t>Перечень должностей и число работников, подлежащих предварительным и периодическим медицинским осмотрам и гигиеническому обучению</w:t>
      </w:r>
      <w:bookmarkEnd w:id="4"/>
    </w:p>
    <w:p w:rsidR="00D03B93" w:rsidRDefault="00D03B93" w:rsidP="00D03B93">
      <w:pPr>
        <w:pStyle w:val="210"/>
        <w:shd w:val="clear" w:color="auto" w:fill="auto"/>
        <w:tabs>
          <w:tab w:val="left" w:pos="1574"/>
        </w:tabs>
        <w:spacing w:after="0" w:line="278" w:lineRule="exact"/>
        <w:jc w:val="both"/>
      </w:pPr>
      <w:proofErr w:type="gramStart"/>
      <w:r>
        <w:rPr>
          <w:rStyle w:val="21"/>
          <w:color w:val="000000"/>
        </w:rPr>
        <w:t>(основание:</w:t>
      </w:r>
      <w:proofErr w:type="gramEnd"/>
      <w:r>
        <w:rPr>
          <w:rStyle w:val="21"/>
          <w:color w:val="000000"/>
        </w:rPr>
        <w:tab/>
        <w:t xml:space="preserve">Приказ Министерства здравоохранения и социального развития </w:t>
      </w:r>
      <w:proofErr w:type="gramStart"/>
      <w:r>
        <w:rPr>
          <w:rStyle w:val="21"/>
          <w:color w:val="000000"/>
        </w:rPr>
        <w:t>Российской</w:t>
      </w:r>
      <w:proofErr w:type="gramEnd"/>
    </w:p>
    <w:p w:rsidR="00D03B93" w:rsidRDefault="00D03B93" w:rsidP="00D03B93">
      <w:pPr>
        <w:pStyle w:val="210"/>
        <w:shd w:val="clear" w:color="auto" w:fill="auto"/>
        <w:spacing w:after="0" w:line="278" w:lineRule="exact"/>
        <w:jc w:val="both"/>
      </w:pPr>
      <w:proofErr w:type="gramStart"/>
      <w:r>
        <w:rPr>
          <w:rStyle w:val="21"/>
          <w:color w:val="000000"/>
        </w:rPr>
        <w:t>Федерации от 12 апреля 2011 года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СанПиН 2.4.1.3049 - 13 «Санитарно - эпидемиологические требования к</w:t>
      </w:r>
      <w:proofErr w:type="gramEnd"/>
      <w:r>
        <w:rPr>
          <w:rStyle w:val="21"/>
          <w:color w:val="000000"/>
        </w:rPr>
        <w:t xml:space="preserve"> устройству, содержанию и организации режима работы в дошкольных образовательных организациях».)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0" w:line="280" w:lineRule="exact"/>
        <w:ind w:firstLine="0"/>
        <w:jc w:val="both"/>
      </w:pPr>
      <w:bookmarkStart w:id="5" w:name="bookmark4"/>
      <w:r>
        <w:rPr>
          <w:rStyle w:val="1"/>
          <w:b/>
          <w:bCs/>
          <w:color w:val="000000"/>
        </w:rPr>
        <w:t>Медицинский осмотр:</w:t>
      </w:r>
      <w:bookmarkEnd w:id="5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5851"/>
        <w:gridCol w:w="1416"/>
        <w:gridCol w:w="2242"/>
      </w:tblGrid>
      <w:tr w:rsidR="00D03B93" w:rsidTr="00DC27A5">
        <w:trPr>
          <w:trHeight w:hRule="exact" w:val="64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№</w:t>
            </w:r>
          </w:p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2"/>
                <w:color w:val="000000"/>
              </w:rPr>
              <w:t>п./п.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Профессия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180" w:line="220" w:lineRule="exact"/>
            </w:pPr>
            <w:r>
              <w:rPr>
                <w:rStyle w:val="22"/>
                <w:color w:val="000000"/>
              </w:rPr>
              <w:t>Количество</w:t>
            </w:r>
          </w:p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before="180" w:after="0" w:line="220" w:lineRule="exact"/>
            </w:pPr>
            <w:r>
              <w:rPr>
                <w:rStyle w:val="22"/>
                <w:color w:val="000000"/>
              </w:rPr>
              <w:t>человек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Кратность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Заведующий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Старший воспитатель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Воспитатели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Музыкальный работник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</w:tr>
      <w:tr w:rsidR="00D03B93" w:rsidTr="00DC27A5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6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Инструктор по физической культуре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7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Учитель-логопед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8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Педагог-психолог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</w:tr>
      <w:tr w:rsidR="00D03B93" w:rsidTr="00DC27A5"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Мл</w:t>
            </w:r>
            <w:proofErr w:type="gramStart"/>
            <w:r>
              <w:rPr>
                <w:rStyle w:val="22"/>
                <w:color w:val="000000"/>
              </w:rPr>
              <w:t>.</w:t>
            </w:r>
            <w:proofErr w:type="gramEnd"/>
            <w:r>
              <w:rPr>
                <w:rStyle w:val="22"/>
                <w:color w:val="000000"/>
              </w:rPr>
              <w:t xml:space="preserve"> </w:t>
            </w:r>
            <w:proofErr w:type="gramStart"/>
            <w:r>
              <w:rPr>
                <w:rStyle w:val="22"/>
                <w:color w:val="000000"/>
              </w:rPr>
              <w:t>в</w:t>
            </w:r>
            <w:proofErr w:type="gramEnd"/>
            <w:r>
              <w:rPr>
                <w:rStyle w:val="22"/>
                <w:color w:val="000000"/>
              </w:rPr>
              <w:t>оспитатель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</w:tr>
      <w:tr w:rsidR="00D03B93" w:rsidTr="00DC27A5"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10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Работники пищеблока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1 раз в год</w:t>
            </w:r>
          </w:p>
        </w:tc>
      </w:tr>
      <w:tr w:rsidR="00D03B93" w:rsidTr="00DC27A5"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Обслуживающий персонал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3B93" w:rsidRDefault="00CA336C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1 раз в год</w:t>
            </w:r>
          </w:p>
        </w:tc>
      </w:tr>
    </w:tbl>
    <w:p w:rsidR="00D03B93" w:rsidRDefault="00D03B93" w:rsidP="00D03B93">
      <w:pPr>
        <w:framePr w:w="10330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pStyle w:val="11"/>
        <w:keepNext/>
        <w:keepLines/>
        <w:shd w:val="clear" w:color="auto" w:fill="auto"/>
        <w:spacing w:after="0" w:line="280" w:lineRule="exact"/>
        <w:ind w:firstLine="0"/>
      </w:pPr>
      <w:bookmarkStart w:id="6" w:name="bookmark5"/>
      <w:r>
        <w:rPr>
          <w:rStyle w:val="1"/>
          <w:b/>
          <w:bCs/>
          <w:color w:val="000000"/>
        </w:rPr>
        <w:lastRenderedPageBreak/>
        <w:t>Гигиеническая подготовка и аттестация:</w:t>
      </w:r>
      <w:bookmarkEnd w:id="6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5813"/>
        <w:gridCol w:w="1421"/>
        <w:gridCol w:w="2275"/>
      </w:tblGrid>
      <w:tr w:rsidR="00D03B93" w:rsidTr="00DC27A5">
        <w:trPr>
          <w:trHeight w:hRule="exact" w:val="8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№</w:t>
            </w:r>
          </w:p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2"/>
                <w:color w:val="000000"/>
              </w:rPr>
              <w:t>п./п.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Профессия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180" w:line="220" w:lineRule="exact"/>
            </w:pPr>
            <w:r>
              <w:rPr>
                <w:rStyle w:val="22"/>
                <w:color w:val="000000"/>
              </w:rPr>
              <w:t>Количество</w:t>
            </w:r>
          </w:p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before="180" w:after="0" w:line="220" w:lineRule="exact"/>
            </w:pPr>
            <w:r>
              <w:rPr>
                <w:rStyle w:val="22"/>
                <w:color w:val="000000"/>
              </w:rPr>
              <w:t>человек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Кратность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Заведующий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2 года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1 раз в 2 года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Старший воспитатель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2 год</w:t>
            </w:r>
          </w:p>
        </w:tc>
      </w:tr>
      <w:tr w:rsidR="00D03B93" w:rsidTr="00DC27A5">
        <w:trPr>
          <w:trHeight w:hRule="exact" w:val="5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Воспитатели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2 года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Музыкальный работник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2 года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Инструктор по физической культуре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2 года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Учитель-логопед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2 года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Педагог-психолог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1 раз в 2 года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Мл</w:t>
            </w:r>
            <w:proofErr w:type="gramStart"/>
            <w:r>
              <w:rPr>
                <w:rStyle w:val="22"/>
                <w:color w:val="000000"/>
              </w:rPr>
              <w:t>.</w:t>
            </w:r>
            <w:proofErr w:type="gramEnd"/>
            <w:r>
              <w:rPr>
                <w:rStyle w:val="22"/>
                <w:color w:val="000000"/>
              </w:rPr>
              <w:t xml:space="preserve"> </w:t>
            </w:r>
            <w:proofErr w:type="gramStart"/>
            <w:r>
              <w:rPr>
                <w:rStyle w:val="22"/>
                <w:color w:val="000000"/>
              </w:rPr>
              <w:t>в</w:t>
            </w:r>
            <w:proofErr w:type="gramEnd"/>
            <w:r>
              <w:rPr>
                <w:rStyle w:val="22"/>
                <w:color w:val="000000"/>
              </w:rPr>
              <w:t>оспитатель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Работники пищеблока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</w:tr>
      <w:tr w:rsidR="00D03B93" w:rsidTr="00DC27A5"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Обслуживающий персонал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3B93" w:rsidRDefault="00704CD8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</w:pPr>
            <w: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330" w:wrap="notBeside" w:vAnchor="text" w:hAnchor="text" w:xAlign="center" w:y="1"/>
              <w:shd w:val="clear" w:color="auto" w:fill="auto"/>
              <w:spacing w:after="0" w:line="220" w:lineRule="exact"/>
              <w:ind w:right="260"/>
            </w:pPr>
            <w:r>
              <w:rPr>
                <w:rStyle w:val="22"/>
                <w:color w:val="000000"/>
              </w:rPr>
              <w:t>1 раз в 2 года</w:t>
            </w:r>
          </w:p>
        </w:tc>
      </w:tr>
    </w:tbl>
    <w:p w:rsidR="00D03B93" w:rsidRDefault="00D03B93" w:rsidP="00D03B93">
      <w:pPr>
        <w:framePr w:w="10330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47"/>
        </w:tabs>
        <w:spacing w:after="0" w:line="280" w:lineRule="exact"/>
        <w:ind w:left="2960" w:firstLine="0"/>
        <w:jc w:val="both"/>
      </w:pPr>
      <w:bookmarkStart w:id="7" w:name="bookmark6"/>
      <w:r>
        <w:rPr>
          <w:rStyle w:val="1"/>
          <w:b/>
          <w:bCs/>
          <w:color w:val="000000"/>
        </w:rPr>
        <w:lastRenderedPageBreak/>
        <w:t>План производственного контроля</w:t>
      </w:r>
      <w:bookmarkEnd w:id="7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182"/>
        <w:gridCol w:w="2875"/>
        <w:gridCol w:w="1661"/>
        <w:gridCol w:w="2054"/>
      </w:tblGrid>
      <w:tr w:rsidR="00D03B93" w:rsidTr="00DC27A5">
        <w:trPr>
          <w:trHeight w:hRule="exact" w:val="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3"/>
                <w:color w:val="000000"/>
              </w:rPr>
              <w:t>№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proofErr w:type="gramStart"/>
            <w:r>
              <w:rPr>
                <w:rStyle w:val="23"/>
                <w:color w:val="000000"/>
              </w:rPr>
              <w:t>п</w:t>
            </w:r>
            <w:proofErr w:type="gramEnd"/>
            <w:r>
              <w:rPr>
                <w:rStyle w:val="23"/>
                <w:color w:val="000000"/>
              </w:rPr>
              <w:t>/п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  <w:color w:val="000000"/>
              </w:rPr>
              <w:t>Проводимое мероприятие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  <w:color w:val="000000"/>
              </w:rPr>
              <w:t>Основание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3"/>
                <w:color w:val="000000"/>
              </w:rPr>
              <w:t>Срок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3"/>
                <w:color w:val="000000"/>
              </w:rPr>
              <w:t>исполнения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  <w:color w:val="000000"/>
              </w:rPr>
              <w:t>Ответственный</w:t>
            </w:r>
          </w:p>
        </w:tc>
      </w:tr>
      <w:tr w:rsidR="00D03B93" w:rsidTr="00DC27A5">
        <w:trPr>
          <w:trHeight w:hRule="exact" w:val="264"/>
          <w:jc w:val="center"/>
        </w:trPr>
        <w:tc>
          <w:tcPr>
            <w:tcW w:w="104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  <w:color w:val="000000"/>
              </w:rPr>
              <w:t>1. Организация периодических медицинских осмотров</w:t>
            </w:r>
          </w:p>
        </w:tc>
      </w:tr>
      <w:tr w:rsidR="00D03B93" w:rsidTr="00DC27A5"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  <w:color w:val="000000"/>
              </w:rPr>
              <w:t>1.1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прохождением медицинских осмотров при приеме на работу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  <w:color w:val="000000"/>
              </w:rPr>
              <w:t>Приказ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2"/>
                <w:color w:val="000000"/>
              </w:rPr>
              <w:t>Минздравсоцразвития</w:t>
            </w:r>
            <w:proofErr w:type="spellEnd"/>
            <w:r>
              <w:rPr>
                <w:rStyle w:val="22"/>
                <w:color w:val="000000"/>
              </w:rPr>
              <w:t xml:space="preserve"> РФ № 302н от 12.04.2011г.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Фельдшер, медсестра</w:t>
            </w:r>
          </w:p>
        </w:tc>
      </w:tr>
      <w:tr w:rsidR="00D03B93" w:rsidTr="00DC27A5">
        <w:trPr>
          <w:trHeight w:hRule="exact" w:val="189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  <w:color w:val="000000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Проведение периодического медицинского осмотра сотрудников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  <w:color w:val="000000"/>
              </w:rPr>
              <w:t>Приказ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2"/>
                <w:color w:val="000000"/>
              </w:rPr>
              <w:t>Минздравсоцразвития</w:t>
            </w:r>
            <w:proofErr w:type="spellEnd"/>
            <w:r>
              <w:rPr>
                <w:rStyle w:val="22"/>
                <w:color w:val="000000"/>
              </w:rPr>
              <w:t xml:space="preserve"> РФ № 302н от 12.04.2011г.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2"/>
                <w:color w:val="000000"/>
              </w:rPr>
              <w:t>Специалист по охране труда, фельдшер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22"/>
                <w:color w:val="000000"/>
              </w:rPr>
              <w:t xml:space="preserve">Приказ по МКДОУ  от </w:t>
            </w:r>
            <w:r w:rsidR="00A63332">
              <w:rPr>
                <w:rStyle w:val="22"/>
                <w:color w:val="000000"/>
              </w:rPr>
              <w:t>01.09.2021</w:t>
            </w:r>
            <w:r w:rsidR="00DC27A5" w:rsidRPr="00DC27A5">
              <w:rPr>
                <w:rStyle w:val="22"/>
                <w:color w:val="000000"/>
              </w:rPr>
              <w:t xml:space="preserve">г. № </w:t>
            </w:r>
            <w:r w:rsidR="00A63332">
              <w:rPr>
                <w:rStyle w:val="22"/>
                <w:color w:val="000000"/>
              </w:rPr>
              <w:t>0109-32</w:t>
            </w:r>
          </w:p>
        </w:tc>
      </w:tr>
      <w:tr w:rsidR="00D03B93" w:rsidTr="00DC27A5">
        <w:trPr>
          <w:trHeight w:hRule="exact" w:val="134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  <w:color w:val="000000"/>
              </w:rPr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проведением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флюорографического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обследования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фельдшер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  <w:color w:val="000000"/>
              </w:rPr>
              <w:t xml:space="preserve">Приказ по МКДОУ </w:t>
            </w:r>
            <w:r w:rsidR="00DC27A5" w:rsidRPr="00DC27A5">
              <w:rPr>
                <w:rStyle w:val="22"/>
                <w:color w:val="000000"/>
              </w:rPr>
              <w:t>от</w:t>
            </w:r>
            <w:r w:rsidR="00A63332">
              <w:rPr>
                <w:rStyle w:val="22"/>
                <w:color w:val="000000"/>
              </w:rPr>
              <w:t xml:space="preserve"> 01.09.2021</w:t>
            </w:r>
            <w:r w:rsidR="00A63332" w:rsidRPr="00DC27A5">
              <w:rPr>
                <w:rStyle w:val="22"/>
                <w:color w:val="000000"/>
              </w:rPr>
              <w:t xml:space="preserve">г. № </w:t>
            </w:r>
            <w:r w:rsidR="00A63332">
              <w:rPr>
                <w:rStyle w:val="22"/>
                <w:color w:val="000000"/>
              </w:rPr>
              <w:t>0109-32</w:t>
            </w:r>
          </w:p>
        </w:tc>
      </w:tr>
      <w:tr w:rsidR="00D03B93" w:rsidTr="00DC27A5">
        <w:trPr>
          <w:trHeight w:hRule="exact" w:val="134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  <w:color w:val="000000"/>
              </w:rPr>
              <w:t>1.4.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22"/>
                <w:color w:val="000000"/>
              </w:rPr>
              <w:t>Проведение обследование на кишечные инфекции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Специалист по охране труда  фельдшер, медсестра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9" w:lineRule="exact"/>
            </w:pPr>
          </w:p>
        </w:tc>
      </w:tr>
      <w:tr w:rsidR="00D03B93" w:rsidTr="00DC27A5">
        <w:trPr>
          <w:trHeight w:hRule="exact" w:val="10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  <w:color w:val="000000"/>
              </w:rPr>
              <w:t>1.5.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 xml:space="preserve">Проведение осмотра на гнойничковые заболевания сотрудников пищеблока и </w:t>
            </w:r>
            <w:proofErr w:type="spellStart"/>
            <w:r>
              <w:rPr>
                <w:rStyle w:val="22"/>
                <w:color w:val="000000"/>
              </w:rPr>
              <w:t>мл</w:t>
            </w:r>
            <w:proofErr w:type="gramStart"/>
            <w:r>
              <w:rPr>
                <w:rStyle w:val="22"/>
                <w:color w:val="000000"/>
              </w:rPr>
              <w:t>.в</w:t>
            </w:r>
            <w:proofErr w:type="gramEnd"/>
            <w:r>
              <w:rPr>
                <w:rStyle w:val="22"/>
                <w:color w:val="000000"/>
              </w:rPr>
              <w:t>оспитателей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2"/>
                <w:color w:val="000000"/>
              </w:rPr>
              <w:t>СанПиН 2.4.1.3049-13 п.19.3.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ежедневно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Фельдшер, медсестра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120" w:after="0" w:line="220" w:lineRule="exact"/>
            </w:pPr>
          </w:p>
        </w:tc>
      </w:tr>
      <w:tr w:rsidR="00D03B93" w:rsidTr="00DC27A5">
        <w:trPr>
          <w:trHeight w:hRule="exact" w:val="30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  <w:color w:val="000000"/>
              </w:rPr>
              <w:t>1.6.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  <w:color w:val="000000"/>
              </w:rPr>
              <w:t>Проведение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>профилактических прививок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  <w:color w:val="000000"/>
              </w:rPr>
              <w:t>Приказ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2"/>
                <w:color w:val="000000"/>
              </w:rPr>
              <w:t>Минздравсоцразвития</w:t>
            </w:r>
            <w:proofErr w:type="spellEnd"/>
            <w:r>
              <w:rPr>
                <w:rStyle w:val="22"/>
                <w:color w:val="000000"/>
              </w:rPr>
              <w:t xml:space="preserve"> РФ от 31.01.2011 </w:t>
            </w:r>
            <w:r>
              <w:rPr>
                <w:rStyle w:val="22"/>
                <w:color w:val="000000"/>
                <w:lang w:val="en-US"/>
              </w:rPr>
              <w:t>N</w:t>
            </w:r>
            <w:r w:rsidRPr="002663CB">
              <w:rPr>
                <w:rStyle w:val="22"/>
                <w:color w:val="000000"/>
              </w:rPr>
              <w:t xml:space="preserve"> </w:t>
            </w:r>
            <w:r>
              <w:rPr>
                <w:rStyle w:val="22"/>
                <w:color w:val="000000"/>
              </w:rPr>
              <w:t>51н "Об утверждении национального календаря профилактических прививок и календаря профилактических прививок по эпидемическим показаниям"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Фельдшер, медсестра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120" w:after="0" w:line="220" w:lineRule="exact"/>
            </w:pPr>
          </w:p>
        </w:tc>
      </w:tr>
      <w:tr w:rsidR="00D03B93" w:rsidTr="00DC27A5">
        <w:trPr>
          <w:trHeight w:hRule="exact" w:val="514"/>
          <w:jc w:val="center"/>
        </w:trPr>
        <w:tc>
          <w:tcPr>
            <w:tcW w:w="104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3"/>
                <w:color w:val="000000"/>
              </w:rPr>
              <w:t>2.Организация курсовой гигиенической подготовки и переподготовки по программам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3"/>
                <w:color w:val="000000"/>
              </w:rPr>
              <w:t>гигиенического обучения</w:t>
            </w:r>
          </w:p>
        </w:tc>
      </w:tr>
      <w:tr w:rsidR="00D03B93" w:rsidTr="00DC27A5">
        <w:trPr>
          <w:trHeight w:hRule="exact" w:val="7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2.1.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22"/>
                <w:color w:val="000000"/>
              </w:rPr>
              <w:t>Проведение санитарного минимума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При приеме на работу; при необходимости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Фельдшер, медсестра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120" w:after="0" w:line="220" w:lineRule="exact"/>
            </w:pPr>
          </w:p>
        </w:tc>
      </w:tr>
      <w:tr w:rsidR="00D03B93" w:rsidTr="00DC27A5">
        <w:trPr>
          <w:trHeight w:hRule="exact" w:val="248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2.2.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Гигиеническая аттестация сотрудников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  <w:color w:val="000000"/>
              </w:rPr>
              <w:t>СанПиН 2.4.1.3049-13 п.19.1.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2"/>
                <w:color w:val="000000"/>
              </w:rPr>
              <w:t xml:space="preserve">1 раз в 2 года, </w:t>
            </w:r>
            <w:proofErr w:type="gramStart"/>
            <w:r>
              <w:rPr>
                <w:rStyle w:val="22"/>
                <w:color w:val="000000"/>
              </w:rPr>
              <w:t>для</w:t>
            </w:r>
            <w:proofErr w:type="gramEnd"/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  <w:color w:val="000000"/>
              </w:rPr>
              <w:t>персонала пищеблока, а также лиц, участвующих в раздаче пищи детям, - не реже 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120" w:line="220" w:lineRule="exact"/>
            </w:pP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9" w:lineRule="exact"/>
            </w:pPr>
          </w:p>
        </w:tc>
      </w:tr>
    </w:tbl>
    <w:p w:rsidR="00D03B93" w:rsidRDefault="00D03B93" w:rsidP="00D03B93">
      <w:pPr>
        <w:framePr w:w="10435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182"/>
        <w:gridCol w:w="2875"/>
        <w:gridCol w:w="1661"/>
        <w:gridCol w:w="2054"/>
      </w:tblGrid>
      <w:tr w:rsidR="00D03B93" w:rsidTr="00DC27A5"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раза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3B93" w:rsidTr="00DC27A5">
        <w:trPr>
          <w:trHeight w:hRule="exact" w:val="514"/>
          <w:jc w:val="center"/>
        </w:trPr>
        <w:tc>
          <w:tcPr>
            <w:tcW w:w="104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23"/>
                <w:color w:val="000000"/>
              </w:rPr>
              <w:t>3. Лабораторно-инструментальные исследования в помещениях и на территории, предназначенных для пребывания детей в дошкольных организациях</w:t>
            </w:r>
          </w:p>
        </w:tc>
      </w:tr>
      <w:tr w:rsidR="00D03B93" w:rsidTr="00DC27A5">
        <w:trPr>
          <w:trHeight w:hRule="exact" w:val="128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3.1.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proofErr w:type="gramStart"/>
            <w:r>
              <w:rPr>
                <w:rStyle w:val="22"/>
                <w:color w:val="000000"/>
              </w:rPr>
              <w:t>Параметры микроклимата (температура воздуха, относительная влажность,</w:t>
            </w:r>
            <w:proofErr w:type="gramEnd"/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скорость движения воздуха)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8" w:lineRule="exact"/>
              <w:ind w:left="140"/>
            </w:pPr>
            <w:r>
              <w:rPr>
                <w:rStyle w:val="22"/>
                <w:color w:val="000000"/>
              </w:rPr>
              <w:t>СанПиН 2.4.1.3049-13 п.8.7. (Пр. №3)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129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3.2.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Гигиеническая оценка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соответствия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 xml:space="preserve">мебели </w:t>
            </w:r>
            <w:proofErr w:type="spellStart"/>
            <w:r>
              <w:rPr>
                <w:rStyle w:val="22"/>
                <w:color w:val="000000"/>
              </w:rPr>
              <w:t>росто</w:t>
            </w:r>
            <w:proofErr w:type="spellEnd"/>
            <w:r>
              <w:rPr>
                <w:rStyle w:val="22"/>
                <w:color w:val="000000"/>
              </w:rPr>
              <w:t>-возрастным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особенностям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детей и ее расстановка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83" w:lineRule="exact"/>
              <w:ind w:left="140"/>
            </w:pPr>
            <w:r>
              <w:rPr>
                <w:rStyle w:val="22"/>
                <w:color w:val="000000"/>
              </w:rPr>
              <w:t>СанПиН 2.4.1.3049-13 п.6.6.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22"/>
                <w:color w:val="000000"/>
              </w:rPr>
              <w:t>2 раз в год, сентябрь, май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</w:p>
        </w:tc>
      </w:tr>
      <w:tr w:rsidR="00D03B93" w:rsidTr="00DC27A5">
        <w:trPr>
          <w:trHeight w:hRule="exact" w:val="127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3.3.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Смывы для бактериологических исследований (групповое оборудование, игрушки, мебель и пр.)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127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3.4.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Смывы для бактериологического исследования (оборудование, спецодежда, руки персонала и пр.)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 xml:space="preserve">Заведующий хозяйством </w:t>
            </w:r>
          </w:p>
        </w:tc>
      </w:tr>
      <w:tr w:rsidR="00D03B93" w:rsidTr="00DC27A5">
        <w:trPr>
          <w:trHeight w:hRule="exact" w:val="5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3.5.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22"/>
                <w:color w:val="000000"/>
              </w:rPr>
              <w:t>Уровень искусственной освещенности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102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3.6.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 xml:space="preserve">Исследование песка из песочниц по санитарно - </w:t>
            </w:r>
            <w:proofErr w:type="spellStart"/>
            <w:r>
              <w:rPr>
                <w:rStyle w:val="22"/>
                <w:color w:val="000000"/>
              </w:rPr>
              <w:t>паразитологическим</w:t>
            </w:r>
            <w:proofErr w:type="spellEnd"/>
            <w:r>
              <w:rPr>
                <w:rStyle w:val="22"/>
                <w:color w:val="000000"/>
              </w:rPr>
              <w:t xml:space="preserve"> показаниям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127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3.7.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Исследование качества воды холодной питьевой по микробиологическим и санитарно-химическим показателям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4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7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3.8.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22"/>
                <w:color w:val="000000"/>
              </w:rPr>
              <w:t>Измерение МЭД (мощности экспозиционной дозы)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7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3.9.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22"/>
                <w:color w:val="000000"/>
              </w:rPr>
              <w:t>Измерение в здании ЭРОА радона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7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3.10.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Измерение шума (</w:t>
            </w:r>
            <w:proofErr w:type="gramStart"/>
            <w:r>
              <w:rPr>
                <w:rStyle w:val="22"/>
                <w:color w:val="000000"/>
              </w:rPr>
              <w:t>непостоянный</w:t>
            </w:r>
            <w:proofErr w:type="gramEnd"/>
            <w:r>
              <w:rPr>
                <w:rStyle w:val="22"/>
                <w:color w:val="000000"/>
              </w:rPr>
              <w:t>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7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3.11.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 xml:space="preserve">Проведение </w:t>
            </w:r>
            <w:proofErr w:type="spellStart"/>
            <w:r>
              <w:rPr>
                <w:rStyle w:val="22"/>
                <w:color w:val="000000"/>
              </w:rPr>
              <w:t>токсилогических</w:t>
            </w:r>
            <w:proofErr w:type="spellEnd"/>
            <w:r>
              <w:rPr>
                <w:rStyle w:val="22"/>
                <w:color w:val="000000"/>
              </w:rPr>
              <w:t>, гигиенических и иных видов оценок и экспертиз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127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3.12.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 xml:space="preserve">Определение массовой доли действующих веществ в рабочих растворах дезинфицирующих средств: </w:t>
            </w:r>
            <w:proofErr w:type="spellStart"/>
            <w:r>
              <w:rPr>
                <w:rStyle w:val="22"/>
                <w:color w:val="000000"/>
              </w:rPr>
              <w:t>Хлоросодержащие</w:t>
            </w:r>
            <w:proofErr w:type="spellEnd"/>
            <w:r>
              <w:rPr>
                <w:rStyle w:val="22"/>
                <w:color w:val="000000"/>
              </w:rPr>
              <w:t xml:space="preserve"> средства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Фельдшер, медсестра</w:t>
            </w:r>
          </w:p>
        </w:tc>
      </w:tr>
      <w:tr w:rsidR="00D03B93" w:rsidTr="00DC27A5">
        <w:trPr>
          <w:trHeight w:hRule="exact" w:val="259"/>
          <w:jc w:val="center"/>
        </w:trPr>
        <w:tc>
          <w:tcPr>
            <w:tcW w:w="104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  <w:color w:val="000000"/>
              </w:rPr>
              <w:t>4.Санитарные требования к участку ДОУ</w:t>
            </w:r>
          </w:p>
        </w:tc>
      </w:tr>
      <w:tr w:rsidR="00D03B93" w:rsidTr="00DC27A5">
        <w:trPr>
          <w:trHeight w:hRule="exact" w:val="7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4.1.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Санитарное состояние участка ДОУ, спортплощадки, подходов к зданию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8" w:lineRule="exact"/>
              <w:ind w:left="140"/>
            </w:pPr>
            <w:r>
              <w:rPr>
                <w:rStyle w:val="22"/>
                <w:color w:val="000000"/>
              </w:rPr>
              <w:t>СанПиН 2.4.1.3049-13 п.3.1.-3.15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еженедельно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4.2.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45" w:lineRule="exact"/>
            </w:pPr>
            <w:r>
              <w:rPr>
                <w:rStyle w:val="22"/>
                <w:color w:val="000000"/>
              </w:rPr>
              <w:t>Санитарное состояние хозяйственной зоны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8" w:lineRule="exact"/>
              <w:ind w:left="140"/>
            </w:pPr>
            <w:r>
              <w:rPr>
                <w:rStyle w:val="22"/>
                <w:color w:val="000000"/>
              </w:rPr>
              <w:t>СанПиН 2.4.1.3049-13 п.3.16-3.21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еженедельно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4.3.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Освещенность территории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83" w:lineRule="exact"/>
              <w:ind w:left="140"/>
            </w:pPr>
            <w:r>
              <w:rPr>
                <w:rStyle w:val="22"/>
                <w:color w:val="000000"/>
              </w:rPr>
              <w:t>СанПиН 2.4.1.3049-13 п.3.3.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еженедельно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274"/>
          <w:jc w:val="center"/>
        </w:trPr>
        <w:tc>
          <w:tcPr>
            <w:tcW w:w="10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  <w:color w:val="000000"/>
              </w:rPr>
              <w:t>5.Санитарные требования к оборудованию помещений ДОУ</w:t>
            </w:r>
          </w:p>
        </w:tc>
      </w:tr>
    </w:tbl>
    <w:p w:rsidR="00D03B93" w:rsidRDefault="00D03B93" w:rsidP="00D03B93">
      <w:pPr>
        <w:framePr w:w="10435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182"/>
        <w:gridCol w:w="2875"/>
        <w:gridCol w:w="1661"/>
        <w:gridCol w:w="2054"/>
      </w:tblGrid>
      <w:tr w:rsidR="00D03B93" w:rsidTr="00DC27A5">
        <w:trPr>
          <w:trHeight w:hRule="exact" w:val="7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lastRenderedPageBreak/>
              <w:t>5.1.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Состояние отделки стен, полов в групповых помещениях, коридорах, санузлах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ежеквартально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5.2.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22"/>
                <w:color w:val="000000"/>
              </w:rPr>
              <w:t>Состояние осветительных приборов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  <w:ind w:left="160"/>
            </w:pPr>
            <w:r>
              <w:rPr>
                <w:rStyle w:val="22"/>
                <w:color w:val="000000"/>
              </w:rPr>
              <w:t>СанПиН 2.4.1.3049-13 п.7.7.-7.10.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ежемесячно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76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5.3.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Соблюдение требований к санитарному содержанию помещений ДОУ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  <w:ind w:left="160"/>
            </w:pPr>
            <w:r>
              <w:rPr>
                <w:rStyle w:val="22"/>
                <w:color w:val="000000"/>
              </w:rPr>
              <w:t>СанПиН 2.4.1.3049-13 п.17.1.-17.18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еженедельно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Фельдшер, медсестра</w:t>
            </w:r>
          </w:p>
        </w:tc>
      </w:tr>
      <w:tr w:rsidR="00D03B93" w:rsidTr="00DC27A5">
        <w:trPr>
          <w:trHeight w:hRule="exact" w:val="7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5.4.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Соблюдение требований к оборудованию пищеблока, инвентарю, посуде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  <w:ind w:left="160"/>
            </w:pPr>
            <w:r>
              <w:rPr>
                <w:rStyle w:val="22"/>
                <w:color w:val="000000"/>
              </w:rPr>
              <w:t>СанПиН 2.4.1.3049-13 п.13.1.-13.20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ежемесячно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259"/>
          <w:jc w:val="center"/>
        </w:trPr>
        <w:tc>
          <w:tcPr>
            <w:tcW w:w="104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  <w:color w:val="000000"/>
              </w:rPr>
              <w:t>6</w:t>
            </w:r>
            <w:r>
              <w:rPr>
                <w:rStyle w:val="22"/>
                <w:color w:val="000000"/>
              </w:rPr>
              <w:t xml:space="preserve">. </w:t>
            </w:r>
            <w:r>
              <w:rPr>
                <w:rStyle w:val="23"/>
                <w:color w:val="000000"/>
              </w:rPr>
              <w:t>Объем лабораторно-инструментальных исследований на пищеблоке ДОУ</w:t>
            </w:r>
          </w:p>
        </w:tc>
      </w:tr>
      <w:tr w:rsidR="00D03B93" w:rsidTr="00DC27A5">
        <w:trPr>
          <w:trHeight w:hRule="exact" w:val="7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6.1.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Готовая продукция (</w:t>
            </w:r>
            <w:proofErr w:type="spellStart"/>
            <w:r>
              <w:rPr>
                <w:rStyle w:val="22"/>
                <w:color w:val="000000"/>
              </w:rPr>
              <w:t>санитарно</w:t>
            </w:r>
            <w:r>
              <w:rPr>
                <w:rStyle w:val="22"/>
                <w:color w:val="000000"/>
              </w:rPr>
              <w:softHyphen/>
              <w:t>бактериологическое</w:t>
            </w:r>
            <w:proofErr w:type="spellEnd"/>
            <w:r>
              <w:rPr>
                <w:rStyle w:val="22"/>
                <w:color w:val="000000"/>
              </w:rPr>
              <w:t xml:space="preserve"> исследование)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4 раза в год (10 проб)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2"/>
                <w:color w:val="000000"/>
              </w:rPr>
              <w:t>Фельдшер, медсестра, калькулятор</w:t>
            </w:r>
          </w:p>
        </w:tc>
      </w:tr>
      <w:tr w:rsidR="00D03B93" w:rsidTr="00DC27A5">
        <w:trPr>
          <w:trHeight w:hRule="exact" w:val="10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6.2.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Смывы на БГКП (предметы инвентаря, оборудования пищеблока, руки и спецодежда персонала)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2"/>
                <w:color w:val="000000"/>
              </w:rPr>
              <w:t>фельдшер</w:t>
            </w:r>
          </w:p>
        </w:tc>
      </w:tr>
      <w:tr w:rsidR="00D03B93" w:rsidTr="00DC27A5">
        <w:trPr>
          <w:trHeight w:hRule="exact" w:val="102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6.3.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Лабораторные исследования пищевой продукции (определение витаминов, калорийность)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2"/>
                <w:color w:val="000000"/>
              </w:rPr>
              <w:t>фельдшер</w:t>
            </w:r>
          </w:p>
        </w:tc>
      </w:tr>
      <w:tr w:rsidR="00D03B93" w:rsidTr="00DC27A5">
        <w:trPr>
          <w:trHeight w:hRule="exact" w:val="7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6.4.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Определение йода (</w:t>
            </w:r>
            <w:proofErr w:type="spellStart"/>
            <w:r>
              <w:rPr>
                <w:rStyle w:val="22"/>
                <w:color w:val="000000"/>
              </w:rPr>
              <w:t>иодата</w:t>
            </w:r>
            <w:proofErr w:type="spellEnd"/>
            <w:r>
              <w:rPr>
                <w:rStyle w:val="22"/>
                <w:color w:val="000000"/>
              </w:rPr>
              <w:t xml:space="preserve"> калия, йодистого калия) в поваренной соли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1 раз в 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2"/>
                <w:color w:val="000000"/>
              </w:rPr>
              <w:t>фельдшер</w:t>
            </w:r>
          </w:p>
        </w:tc>
      </w:tr>
      <w:tr w:rsidR="00D03B93" w:rsidTr="00DC27A5"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3B93" w:rsidTr="00DC27A5">
        <w:trPr>
          <w:trHeight w:hRule="exact" w:val="264"/>
          <w:jc w:val="center"/>
        </w:trPr>
        <w:tc>
          <w:tcPr>
            <w:tcW w:w="104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  <w:color w:val="000000"/>
              </w:rPr>
              <w:t>7. Организация питания</w:t>
            </w:r>
          </w:p>
        </w:tc>
      </w:tr>
      <w:tr w:rsidR="00D03B93" w:rsidTr="00DC27A5">
        <w:trPr>
          <w:trHeight w:hRule="exact" w:val="5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7.1.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Заключение договора на поставку продуктов питания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Кладовщик</w:t>
            </w:r>
          </w:p>
        </w:tc>
      </w:tr>
      <w:tr w:rsidR="00D03B93" w:rsidTr="00DC27A5">
        <w:trPr>
          <w:trHeight w:hRule="exact" w:val="134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7.2.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Контроль наличия сопроводительных документов, удостоверяющих качество и безопасность сырья и готовой продукции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  <w:ind w:left="160"/>
            </w:pPr>
            <w:r>
              <w:rPr>
                <w:rStyle w:val="22"/>
                <w:color w:val="000000"/>
              </w:rPr>
              <w:t>СанПиН 2.4.1.3049-13 п.14.1.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64" w:lineRule="exact"/>
            </w:pPr>
            <w:r>
              <w:rPr>
                <w:rStyle w:val="22"/>
                <w:color w:val="000000"/>
              </w:rPr>
              <w:t xml:space="preserve">фельдшер, </w:t>
            </w:r>
            <w:r w:rsidR="00DC27A5">
              <w:rPr>
                <w:rStyle w:val="22"/>
                <w:color w:val="000000"/>
              </w:rPr>
              <w:t xml:space="preserve">кладовщик Приказ по МКДОУ  от </w:t>
            </w:r>
            <w:r w:rsidR="00A63332">
              <w:rPr>
                <w:rStyle w:val="22"/>
                <w:color w:val="000000"/>
              </w:rPr>
              <w:t>01.09.2021</w:t>
            </w:r>
            <w:r w:rsidR="00A63332" w:rsidRPr="00DC27A5">
              <w:rPr>
                <w:rStyle w:val="22"/>
                <w:color w:val="000000"/>
              </w:rPr>
              <w:t xml:space="preserve">г. № </w:t>
            </w:r>
            <w:r w:rsidR="00A63332">
              <w:rPr>
                <w:rStyle w:val="22"/>
                <w:color w:val="000000"/>
              </w:rPr>
              <w:t>0109-32</w:t>
            </w:r>
          </w:p>
        </w:tc>
      </w:tr>
      <w:tr w:rsidR="00D03B93" w:rsidTr="00DC27A5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7.3.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Контроль условий и сроков хранения продуктов питания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  <w:ind w:left="160"/>
            </w:pPr>
            <w:r>
              <w:rPr>
                <w:rStyle w:val="22"/>
                <w:color w:val="000000"/>
              </w:rPr>
              <w:t>СанПиН 2.4.1.3049-13 п.14.1.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фельдшер, кладовщик</w:t>
            </w:r>
          </w:p>
        </w:tc>
      </w:tr>
      <w:tr w:rsidR="00D03B93" w:rsidTr="00DC27A5">
        <w:trPr>
          <w:trHeight w:hRule="exact" w:val="102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7.4.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технологией приготовления готовых блюд, наличием технологических карт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  <w:ind w:left="160"/>
            </w:pPr>
            <w:r>
              <w:rPr>
                <w:rStyle w:val="22"/>
                <w:color w:val="000000"/>
              </w:rPr>
              <w:t>СанПиН 2.4.1.3049-13 п.15.5.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фельдшер</w:t>
            </w:r>
          </w:p>
        </w:tc>
      </w:tr>
      <w:tr w:rsidR="00D03B93" w:rsidTr="00DC27A5">
        <w:trPr>
          <w:trHeight w:hRule="exact" w:val="134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7.5.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Проведение оценки качества готовых блюд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  <w:ind w:left="160"/>
            </w:pPr>
            <w:r>
              <w:rPr>
                <w:rStyle w:val="22"/>
                <w:color w:val="000000"/>
              </w:rPr>
              <w:t>СанПиН 2.4.1.3049-13 п.14.23.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2"/>
                <w:color w:val="000000"/>
              </w:rPr>
              <w:t>Бракеражная</w:t>
            </w:r>
            <w:proofErr w:type="spellEnd"/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60" w:line="220" w:lineRule="exact"/>
            </w:pPr>
            <w:r>
              <w:rPr>
                <w:rStyle w:val="22"/>
                <w:color w:val="000000"/>
              </w:rPr>
              <w:t>комиссия</w:t>
            </w:r>
          </w:p>
          <w:p w:rsidR="00D03B93" w:rsidRDefault="00DC27A5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74" w:lineRule="exact"/>
            </w:pPr>
            <w:r>
              <w:rPr>
                <w:rStyle w:val="22"/>
                <w:color w:val="000000"/>
              </w:rPr>
              <w:t xml:space="preserve">Приказ по МКДОУ от </w:t>
            </w:r>
            <w:r w:rsidR="00A63332">
              <w:rPr>
                <w:rStyle w:val="22"/>
                <w:color w:val="000000"/>
              </w:rPr>
              <w:t>01.09.2021</w:t>
            </w:r>
            <w:r w:rsidR="00A63332" w:rsidRPr="00DC27A5">
              <w:rPr>
                <w:rStyle w:val="22"/>
                <w:color w:val="000000"/>
              </w:rPr>
              <w:t xml:space="preserve">г. № </w:t>
            </w:r>
            <w:r w:rsidR="00A63332">
              <w:rPr>
                <w:rStyle w:val="22"/>
                <w:color w:val="000000"/>
              </w:rPr>
              <w:t>0109-32</w:t>
            </w:r>
          </w:p>
        </w:tc>
      </w:tr>
      <w:tr w:rsidR="00D03B93" w:rsidTr="00DC27A5">
        <w:trPr>
          <w:trHeight w:hRule="exact" w:val="264"/>
          <w:jc w:val="center"/>
        </w:trPr>
        <w:tc>
          <w:tcPr>
            <w:tcW w:w="104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  <w:color w:val="000000"/>
              </w:rPr>
              <w:t>8. Обеспечение условий учебно-воспитательного процесса</w:t>
            </w:r>
          </w:p>
        </w:tc>
      </w:tr>
      <w:tr w:rsidR="00D03B93" w:rsidTr="00DC27A5">
        <w:trPr>
          <w:trHeight w:hRule="exact" w:val="76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8.1.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оснащением оборудования, правильной расстановкой мебели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  <w:color w:val="000000"/>
              </w:rPr>
              <w:t>Заместитель по АХЧ</w:t>
            </w:r>
          </w:p>
        </w:tc>
      </w:tr>
      <w:tr w:rsidR="00D03B93" w:rsidTr="00DC27A5">
        <w:trPr>
          <w:trHeight w:hRule="exact" w:val="127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8.2.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Гигиеническая оценка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соответствия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 xml:space="preserve">мебели </w:t>
            </w:r>
            <w:proofErr w:type="spellStart"/>
            <w:r>
              <w:rPr>
                <w:rStyle w:val="22"/>
                <w:color w:val="000000"/>
              </w:rPr>
              <w:t>росто</w:t>
            </w:r>
            <w:proofErr w:type="spellEnd"/>
            <w:r>
              <w:rPr>
                <w:rStyle w:val="22"/>
                <w:color w:val="000000"/>
              </w:rPr>
              <w:t>-возрастным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особенностям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детей и ее расстановка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8" w:lineRule="exact"/>
              <w:ind w:left="160"/>
            </w:pPr>
            <w:r>
              <w:rPr>
                <w:rStyle w:val="22"/>
                <w:color w:val="000000"/>
              </w:rPr>
              <w:t>СанПиН 2.4.1.3049-13 п.6.6.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2 раз в год, сентябрь, май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C27A5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2"/>
                <w:color w:val="000000"/>
              </w:rPr>
              <w:t>Ф</w:t>
            </w:r>
            <w:r w:rsidR="00D03B93">
              <w:rPr>
                <w:rStyle w:val="22"/>
                <w:color w:val="000000"/>
              </w:rPr>
              <w:t>ельдшер</w:t>
            </w:r>
            <w:r>
              <w:rPr>
                <w:rStyle w:val="22"/>
                <w:color w:val="000000"/>
              </w:rPr>
              <w:t>, медсестра</w:t>
            </w:r>
          </w:p>
        </w:tc>
      </w:tr>
      <w:tr w:rsidR="00D03B93" w:rsidTr="00DC27A5">
        <w:trPr>
          <w:trHeight w:hRule="exact" w:val="76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8.3.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маркировкой мебели, в соответствие с ростовыми показателями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83" w:lineRule="exact"/>
              <w:ind w:left="160"/>
            </w:pPr>
            <w:r>
              <w:rPr>
                <w:rStyle w:val="22"/>
                <w:color w:val="000000"/>
              </w:rPr>
              <w:t>СанПиН 2.4.1.3049-13 п.6.6.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C27A5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2"/>
                <w:color w:val="000000"/>
              </w:rPr>
              <w:t>медсестра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8.4.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 xml:space="preserve">Контроль за </w:t>
            </w:r>
            <w:proofErr w:type="gramStart"/>
            <w:r>
              <w:rPr>
                <w:rStyle w:val="22"/>
                <w:color w:val="000000"/>
              </w:rPr>
              <w:t>правильным</w:t>
            </w:r>
            <w:proofErr w:type="gramEnd"/>
            <w:r>
              <w:rPr>
                <w:rStyle w:val="22"/>
                <w:color w:val="000000"/>
              </w:rPr>
              <w:t xml:space="preserve"> использование технических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2"/>
                <w:color w:val="000000"/>
              </w:rPr>
              <w:t>Ст</w:t>
            </w:r>
            <w:proofErr w:type="gramStart"/>
            <w:r>
              <w:rPr>
                <w:rStyle w:val="22"/>
                <w:color w:val="000000"/>
              </w:rPr>
              <w:t>.в</w:t>
            </w:r>
            <w:proofErr w:type="gramEnd"/>
            <w:r>
              <w:rPr>
                <w:rStyle w:val="22"/>
                <w:color w:val="000000"/>
              </w:rPr>
              <w:t>оспитатель</w:t>
            </w:r>
            <w:proofErr w:type="spellEnd"/>
          </w:p>
        </w:tc>
      </w:tr>
    </w:tbl>
    <w:p w:rsidR="00D03B93" w:rsidRDefault="00D03B93" w:rsidP="00D03B93">
      <w:pPr>
        <w:framePr w:w="10435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182"/>
        <w:gridCol w:w="2875"/>
        <w:gridCol w:w="1661"/>
        <w:gridCol w:w="2054"/>
      </w:tblGrid>
      <w:tr w:rsidR="00D03B93" w:rsidTr="00DC27A5">
        <w:trPr>
          <w:trHeight w:hRule="exact" w:val="26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средств обучения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3B93" w:rsidTr="00DC27A5">
        <w:trPr>
          <w:trHeight w:hRule="exact" w:val="76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8.5.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 xml:space="preserve">Контроль </w:t>
            </w:r>
            <w:proofErr w:type="gramStart"/>
            <w:r>
              <w:rPr>
                <w:rStyle w:val="22"/>
                <w:color w:val="000000"/>
              </w:rPr>
              <w:t>за</w:t>
            </w:r>
            <w:proofErr w:type="gramEnd"/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2"/>
                <w:color w:val="000000"/>
              </w:rPr>
              <w:t>продолжительностью прогулок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8" w:lineRule="exact"/>
              <w:ind w:left="160"/>
            </w:pPr>
            <w:r>
              <w:rPr>
                <w:rStyle w:val="22"/>
                <w:color w:val="000000"/>
              </w:rPr>
              <w:t>СанПиН 2.4.1.3049-13 п.11.5.-11.6.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фельдшер, ст.  воспитатель</w:t>
            </w:r>
          </w:p>
        </w:tc>
      </w:tr>
      <w:tr w:rsidR="00D03B93" w:rsidTr="00DC27A5">
        <w:trPr>
          <w:trHeight w:hRule="exact" w:val="76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8.6.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выполнением требований режима дня и учебных занятий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8" w:lineRule="exact"/>
              <w:ind w:left="160"/>
            </w:pPr>
            <w:r>
              <w:rPr>
                <w:rStyle w:val="22"/>
                <w:color w:val="000000"/>
              </w:rPr>
              <w:t>СанПиН 2.4.1.3049-13 п.11.4.-11.13.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2"/>
                <w:color w:val="000000"/>
              </w:rPr>
              <w:t>Ст</w:t>
            </w:r>
            <w:proofErr w:type="gramStart"/>
            <w:r>
              <w:rPr>
                <w:rStyle w:val="22"/>
                <w:color w:val="000000"/>
              </w:rPr>
              <w:t>.в</w:t>
            </w:r>
            <w:proofErr w:type="gramEnd"/>
            <w:r>
              <w:rPr>
                <w:rStyle w:val="22"/>
                <w:color w:val="000000"/>
              </w:rPr>
              <w:t>оспитатель</w:t>
            </w:r>
            <w:proofErr w:type="spellEnd"/>
          </w:p>
        </w:tc>
      </w:tr>
      <w:tr w:rsidR="00D03B93" w:rsidTr="00DC27A5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8.7.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9" w:lineRule="exact"/>
            </w:pPr>
            <w:r>
              <w:rPr>
                <w:rStyle w:val="22"/>
                <w:color w:val="000000"/>
              </w:rPr>
              <w:t>Проведение контроля и анализа физического развития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  <w:ind w:left="160"/>
            </w:pPr>
            <w:r>
              <w:rPr>
                <w:rStyle w:val="22"/>
                <w:color w:val="000000"/>
              </w:rPr>
              <w:t>СанПиН 2.4.1.3049-13 п.11.4.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60" w:line="220" w:lineRule="exact"/>
            </w:pPr>
            <w:proofErr w:type="spellStart"/>
            <w:r>
              <w:rPr>
                <w:rStyle w:val="22"/>
                <w:color w:val="000000"/>
              </w:rPr>
              <w:t>Ст</w:t>
            </w:r>
            <w:proofErr w:type="gramStart"/>
            <w:r>
              <w:rPr>
                <w:rStyle w:val="22"/>
                <w:color w:val="000000"/>
              </w:rPr>
              <w:t>.в</w:t>
            </w:r>
            <w:proofErr w:type="gramEnd"/>
            <w:r>
              <w:rPr>
                <w:rStyle w:val="22"/>
                <w:color w:val="000000"/>
              </w:rPr>
              <w:t>оспитатель</w:t>
            </w:r>
            <w:proofErr w:type="spellEnd"/>
            <w:r>
              <w:rPr>
                <w:rStyle w:val="22"/>
                <w:color w:val="000000"/>
              </w:rPr>
              <w:t>,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2"/>
                <w:color w:val="000000"/>
              </w:rPr>
              <w:t>Фельдшер</w:t>
            </w:r>
            <w:r w:rsidR="00DC27A5">
              <w:rPr>
                <w:rStyle w:val="22"/>
                <w:color w:val="000000"/>
              </w:rPr>
              <w:t>, медсестра</w:t>
            </w:r>
          </w:p>
        </w:tc>
      </w:tr>
      <w:tr w:rsidR="00D03B93" w:rsidTr="00DC27A5">
        <w:trPr>
          <w:trHeight w:hRule="exact" w:val="264"/>
          <w:jc w:val="center"/>
        </w:trPr>
        <w:tc>
          <w:tcPr>
            <w:tcW w:w="104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  <w:color w:val="000000"/>
              </w:rPr>
              <w:t>9. Медицинское обеспечение и оценка состояния здоровья</w:t>
            </w:r>
          </w:p>
        </w:tc>
      </w:tr>
      <w:tr w:rsidR="00D03B93" w:rsidTr="00DC27A5">
        <w:trPr>
          <w:trHeight w:hRule="exact" w:val="76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9.1.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Оснащение медицинским оборудованием, лекарственными препаратами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2"/>
                <w:color w:val="000000"/>
              </w:rPr>
              <w:t>Фельдшер</w:t>
            </w:r>
            <w:r w:rsidR="00DC27A5">
              <w:rPr>
                <w:rStyle w:val="22"/>
                <w:color w:val="000000"/>
              </w:rPr>
              <w:t>, медсестра</w:t>
            </w:r>
          </w:p>
        </w:tc>
      </w:tr>
      <w:tr w:rsidR="00D03B93" w:rsidTr="00DC27A5">
        <w:trPr>
          <w:trHeight w:hRule="exact" w:val="76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9.2.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 xml:space="preserve">Ежегодный анализ </w:t>
            </w:r>
            <w:proofErr w:type="spellStart"/>
            <w:r>
              <w:rPr>
                <w:rStyle w:val="22"/>
                <w:color w:val="000000"/>
              </w:rPr>
              <w:t>лечебно</w:t>
            </w:r>
            <w:r>
              <w:rPr>
                <w:rStyle w:val="22"/>
                <w:color w:val="000000"/>
              </w:rPr>
              <w:softHyphen/>
              <w:t>оздоровительной</w:t>
            </w:r>
            <w:proofErr w:type="spellEnd"/>
            <w:r>
              <w:rPr>
                <w:rStyle w:val="22"/>
                <w:color w:val="000000"/>
              </w:rPr>
              <w:t xml:space="preserve"> работы и состояния здоровья детей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C27A5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май 2021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proofErr w:type="spellStart"/>
            <w:r>
              <w:rPr>
                <w:rStyle w:val="22"/>
                <w:color w:val="000000"/>
              </w:rPr>
              <w:t>Фельдшер</w:t>
            </w:r>
            <w:proofErr w:type="gramStart"/>
            <w:r>
              <w:rPr>
                <w:rStyle w:val="22"/>
                <w:color w:val="000000"/>
              </w:rPr>
              <w:t>,</w:t>
            </w:r>
            <w:r w:rsidR="00DC27A5">
              <w:rPr>
                <w:rStyle w:val="22"/>
                <w:color w:val="000000"/>
              </w:rPr>
              <w:t>м</w:t>
            </w:r>
            <w:proofErr w:type="gramEnd"/>
            <w:r w:rsidR="00DC27A5">
              <w:rPr>
                <w:rStyle w:val="22"/>
                <w:color w:val="000000"/>
              </w:rPr>
              <w:t>едсестра</w:t>
            </w:r>
            <w:proofErr w:type="spellEnd"/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</w:p>
        </w:tc>
      </w:tr>
      <w:tr w:rsidR="00D03B93" w:rsidTr="00DC27A5">
        <w:trPr>
          <w:trHeight w:hRule="exact" w:val="102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9.3.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Проведение профилактических осмотров детей декретированных возрастов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по плану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Фельдшер</w:t>
            </w:r>
            <w:r w:rsidR="00DC27A5">
              <w:rPr>
                <w:rStyle w:val="22"/>
                <w:color w:val="000000"/>
              </w:rPr>
              <w:t>, медсестра</w:t>
            </w:r>
          </w:p>
        </w:tc>
      </w:tr>
      <w:tr w:rsidR="00D03B93" w:rsidTr="00DC27A5">
        <w:trPr>
          <w:trHeight w:hRule="exact" w:val="76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9.4.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Проведение и контроль эффективности закаливающих процедур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Фельдшер</w:t>
            </w:r>
            <w:r w:rsidR="00DC27A5">
              <w:rPr>
                <w:rStyle w:val="22"/>
                <w:color w:val="000000"/>
              </w:rPr>
              <w:t>, медсестра</w:t>
            </w:r>
          </w:p>
        </w:tc>
      </w:tr>
      <w:tr w:rsidR="00D03B93" w:rsidTr="00DC27A5">
        <w:trPr>
          <w:trHeight w:hRule="exact" w:val="7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9.5.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утренним приемом детей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Воспитатели,</w:t>
            </w:r>
          </w:p>
          <w:p w:rsidR="00D03B93" w:rsidRDefault="00DC27A5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Ф</w:t>
            </w:r>
            <w:r w:rsidR="00D03B93">
              <w:rPr>
                <w:rStyle w:val="22"/>
                <w:color w:val="000000"/>
              </w:rPr>
              <w:t>ельдшер</w:t>
            </w:r>
            <w:r>
              <w:rPr>
                <w:rStyle w:val="22"/>
                <w:color w:val="000000"/>
              </w:rPr>
              <w:t>, медсестра</w:t>
            </w:r>
          </w:p>
        </w:tc>
      </w:tr>
      <w:tr w:rsidR="00D03B93" w:rsidTr="00DC27A5">
        <w:trPr>
          <w:trHeight w:hRule="exact" w:val="56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9.6.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Осмотр детей на педикулез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8" w:lineRule="exact"/>
              <w:ind w:left="160"/>
            </w:pPr>
            <w:r>
              <w:rPr>
                <w:rStyle w:val="22"/>
                <w:color w:val="000000"/>
              </w:rPr>
              <w:t>СанПиН 2.4.1.3049-13 п.18.1.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1 раз в неделю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C27A5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2"/>
                <w:color w:val="000000"/>
              </w:rPr>
              <w:t>Ф</w:t>
            </w:r>
            <w:r w:rsidR="00D03B93">
              <w:rPr>
                <w:rStyle w:val="22"/>
                <w:color w:val="000000"/>
              </w:rPr>
              <w:t>ельдшер</w:t>
            </w:r>
            <w:r>
              <w:rPr>
                <w:rStyle w:val="22"/>
                <w:color w:val="000000"/>
              </w:rPr>
              <w:t>, медсестра</w:t>
            </w:r>
          </w:p>
        </w:tc>
      </w:tr>
      <w:tr w:rsidR="00D03B93" w:rsidTr="00DC27A5">
        <w:trPr>
          <w:trHeight w:hRule="exact" w:val="102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9.7.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Организация и проведение санитарно-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противоэпидемиологических мероприятий при карантине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22"/>
                <w:color w:val="000000"/>
              </w:rPr>
              <w:t>по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2"/>
                <w:color w:val="000000"/>
              </w:rPr>
              <w:t>необходимости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C27A5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2"/>
                <w:color w:val="000000"/>
              </w:rPr>
              <w:t>Ф</w:t>
            </w:r>
            <w:r w:rsidR="00D03B93">
              <w:rPr>
                <w:rStyle w:val="22"/>
                <w:color w:val="000000"/>
              </w:rPr>
              <w:t>ельдшер</w:t>
            </w:r>
            <w:r>
              <w:rPr>
                <w:rStyle w:val="22"/>
                <w:color w:val="000000"/>
              </w:rPr>
              <w:t>, медсестра</w:t>
            </w:r>
          </w:p>
        </w:tc>
      </w:tr>
      <w:tr w:rsidR="00D03B93" w:rsidTr="00DC27A5">
        <w:trPr>
          <w:trHeight w:hRule="exact" w:val="17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9.8.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организацией работы по формированию здорового образа жизни с персоналом и детьми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по плану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C27A5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Ф</w:t>
            </w:r>
            <w:r w:rsidR="00D03B93">
              <w:rPr>
                <w:rStyle w:val="22"/>
                <w:color w:val="000000"/>
              </w:rPr>
              <w:t>ельдшер</w:t>
            </w:r>
            <w:r>
              <w:rPr>
                <w:rStyle w:val="22"/>
                <w:color w:val="000000"/>
              </w:rPr>
              <w:t>, медсестра,</w:t>
            </w:r>
            <w:r w:rsidR="00D03B93">
              <w:rPr>
                <w:rStyle w:val="22"/>
                <w:color w:val="000000"/>
              </w:rPr>
              <w:t xml:space="preserve"> 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ст. воспитатель</w:t>
            </w:r>
          </w:p>
        </w:tc>
      </w:tr>
      <w:tr w:rsidR="00D03B93" w:rsidTr="00DC27A5">
        <w:trPr>
          <w:trHeight w:hRule="exact" w:val="259"/>
          <w:jc w:val="center"/>
        </w:trPr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23"/>
                <w:color w:val="000000"/>
              </w:rPr>
              <w:t>10. Конт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3"/>
                <w:color w:val="000000"/>
              </w:rPr>
              <w:t>роль за охраной окружающей среды</w:t>
            </w:r>
          </w:p>
        </w:tc>
      </w:tr>
      <w:tr w:rsidR="00D03B93" w:rsidTr="00DC27A5">
        <w:trPr>
          <w:trHeight w:hRule="exact" w:val="5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  <w:color w:val="000000"/>
              </w:rPr>
              <w:t>10.1.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r>
              <w:rPr>
                <w:rStyle w:val="22"/>
                <w:color w:val="000000"/>
              </w:rPr>
              <w:t>Заключение договора на вывоз ТБО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 xml:space="preserve">январь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C27A5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8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  <w:color w:val="000000"/>
              </w:rPr>
              <w:t>10.2.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Дезинфекция, дезинсекция,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дератизация</w:t>
            </w:r>
          </w:p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помещений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74" w:lineRule="exact"/>
              <w:ind w:left="140"/>
            </w:pPr>
            <w:r>
              <w:rPr>
                <w:rStyle w:val="22"/>
                <w:color w:val="000000"/>
              </w:rPr>
              <w:t>СанПиН 2.4.1.3049-13 п.17.18., СП 3.5.3.1129</w:t>
            </w:r>
            <w:r>
              <w:rPr>
                <w:rStyle w:val="22"/>
                <w:color w:val="000000"/>
              </w:rPr>
              <w:softHyphen/>
              <w:t>02, СанПиН 3.5.2.1376-03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ежемесячно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C27A5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  <w:tr w:rsidR="00D03B93" w:rsidTr="00DC27A5">
        <w:trPr>
          <w:trHeight w:hRule="exact" w:val="127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  <w:color w:val="000000"/>
              </w:rPr>
              <w:t>10.3.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0" w:lineRule="exact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сбором, временным хранением, вывозом люминесцентных ламп специализированным транспортом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C27A5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  <w:color w:val="000000"/>
              </w:rPr>
              <w:t>За</w:t>
            </w:r>
            <w:r w:rsidR="008536F5">
              <w:rPr>
                <w:rStyle w:val="22"/>
                <w:color w:val="000000"/>
              </w:rPr>
              <w:t>ведующий хозяйством</w:t>
            </w:r>
          </w:p>
        </w:tc>
      </w:tr>
      <w:tr w:rsidR="00D03B93" w:rsidTr="00DC27A5">
        <w:trPr>
          <w:trHeight w:hRule="exact" w:val="77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  <w:color w:val="000000"/>
              </w:rPr>
              <w:t>10.4.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2"/>
                <w:color w:val="000000"/>
              </w:rPr>
              <w:t>Заключение договоров на обслуживание здания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3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A63332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2"/>
                <w:color w:val="000000"/>
              </w:rPr>
              <w:t>декабрь 2020</w:t>
            </w:r>
            <w:r w:rsidR="008536F5">
              <w:rPr>
                <w:rStyle w:val="22"/>
                <w:color w:val="000000"/>
              </w:rPr>
              <w:t xml:space="preserve">- </w:t>
            </w:r>
            <w:r>
              <w:rPr>
                <w:rStyle w:val="22"/>
                <w:color w:val="000000"/>
              </w:rPr>
              <w:t>январь 2021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8536F5" w:rsidP="00DC27A5">
            <w:pPr>
              <w:pStyle w:val="210"/>
              <w:framePr w:w="10435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</w:tr>
    </w:tbl>
    <w:p w:rsidR="00D03B93" w:rsidRDefault="00D03B93" w:rsidP="00D03B93">
      <w:pPr>
        <w:framePr w:w="10435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927"/>
        </w:tabs>
        <w:spacing w:after="0" w:line="280" w:lineRule="exact"/>
        <w:ind w:left="1540" w:firstLine="0"/>
        <w:jc w:val="both"/>
      </w:pPr>
      <w:bookmarkStart w:id="8" w:name="bookmark7"/>
      <w:r>
        <w:rPr>
          <w:rStyle w:val="1"/>
          <w:b/>
          <w:bCs/>
          <w:color w:val="000000"/>
        </w:rPr>
        <w:lastRenderedPageBreak/>
        <w:t>План мероприятий по противоэпидемическому контролю</w:t>
      </w:r>
      <w:bookmarkEnd w:id="8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4819"/>
        <w:gridCol w:w="2554"/>
        <w:gridCol w:w="2419"/>
      </w:tblGrid>
      <w:tr w:rsidR="00D03B93" w:rsidTr="00DC27A5">
        <w:trPr>
          <w:trHeight w:hRule="exact" w:val="6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120" w:line="220" w:lineRule="exact"/>
              <w:ind w:left="260"/>
            </w:pPr>
            <w:r>
              <w:rPr>
                <w:rStyle w:val="22"/>
                <w:color w:val="000000"/>
              </w:rPr>
              <w:t>№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before="120" w:after="0" w:line="220" w:lineRule="exact"/>
              <w:ind w:left="260"/>
            </w:pPr>
            <w:proofErr w:type="gramStart"/>
            <w:r>
              <w:rPr>
                <w:rStyle w:val="22"/>
                <w:color w:val="000000"/>
              </w:rPr>
              <w:t>п</w:t>
            </w:r>
            <w:proofErr w:type="gramEnd"/>
            <w:r>
              <w:rPr>
                <w:rStyle w:val="22"/>
                <w:color w:val="000000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Содержание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Ответственный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выполнением</w:t>
            </w:r>
          </w:p>
        </w:tc>
      </w:tr>
      <w:tr w:rsidR="00D03B93" w:rsidTr="00DC27A5">
        <w:trPr>
          <w:trHeight w:hRule="exact" w:val="28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2"/>
                <w:color w:val="00000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 xml:space="preserve">Прохождение </w:t>
            </w:r>
            <w:proofErr w:type="spellStart"/>
            <w:r>
              <w:rPr>
                <w:rStyle w:val="22"/>
                <w:color w:val="000000"/>
              </w:rPr>
              <w:t>мед</w:t>
            </w:r>
            <w:proofErr w:type="gramStart"/>
            <w:r>
              <w:rPr>
                <w:rStyle w:val="22"/>
                <w:color w:val="000000"/>
              </w:rPr>
              <w:t>.о</w:t>
            </w:r>
            <w:proofErr w:type="gramEnd"/>
            <w:r>
              <w:rPr>
                <w:rStyle w:val="22"/>
                <w:color w:val="000000"/>
              </w:rPr>
              <w:t>смотра</w:t>
            </w:r>
            <w:proofErr w:type="spellEnd"/>
            <w:r>
              <w:rPr>
                <w:rStyle w:val="22"/>
                <w:color w:val="000000"/>
              </w:rPr>
              <w:t xml:space="preserve"> сотрудниками: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смотровой кабинет 1 раз в год,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цитология 1 раз в год,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флюорография 1 раз в год,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прививочный кабинет 1 раз в год,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стоматолог 1 раз в год,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терапевт 1 раз в год,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ЛОР 1 раз в год,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обследование на гельминты 1 раз в год.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Сотрудники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Специалист по охране труда</w:t>
            </w:r>
          </w:p>
        </w:tc>
      </w:tr>
      <w:tr w:rsidR="00D03B93" w:rsidTr="00DC27A5">
        <w:trPr>
          <w:trHeight w:hRule="exact" w:val="64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2"/>
                <w:color w:val="00000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Гигиеническая подготовка и аттестация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Сотрудники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Специалист по охране труда</w:t>
            </w:r>
          </w:p>
        </w:tc>
      </w:tr>
      <w:tr w:rsidR="00D03B93" w:rsidTr="00DC27A5">
        <w:trPr>
          <w:trHeight w:hRule="exact" w:val="191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2"/>
                <w:color w:val="00000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Качественный утренний приём в группах: Физическое развитие: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утренняя гимнастика,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прогулки,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закаливание,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двигательная активность.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Воспитатели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8536F5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Фельдшер, медсестра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Заведующий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</w:pPr>
            <w:proofErr w:type="spellStart"/>
            <w:r>
              <w:rPr>
                <w:rStyle w:val="22"/>
                <w:color w:val="000000"/>
              </w:rPr>
              <w:t>Ст</w:t>
            </w:r>
            <w:proofErr w:type="gramStart"/>
            <w:r>
              <w:rPr>
                <w:rStyle w:val="22"/>
                <w:color w:val="000000"/>
              </w:rPr>
              <w:t>.в</w:t>
            </w:r>
            <w:proofErr w:type="gramEnd"/>
            <w:r>
              <w:rPr>
                <w:rStyle w:val="22"/>
                <w:color w:val="000000"/>
              </w:rPr>
              <w:t>оспитатель</w:t>
            </w:r>
            <w:proofErr w:type="spellEnd"/>
          </w:p>
        </w:tc>
      </w:tr>
      <w:tr w:rsidR="00D03B93" w:rsidTr="00DC27A5">
        <w:trPr>
          <w:trHeight w:hRule="exact" w:val="223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2"/>
                <w:color w:val="00000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 xml:space="preserve">Соблюдение </w:t>
            </w:r>
            <w:proofErr w:type="spellStart"/>
            <w:r>
              <w:rPr>
                <w:rStyle w:val="22"/>
                <w:color w:val="000000"/>
              </w:rPr>
              <w:t>дез</w:t>
            </w:r>
            <w:proofErr w:type="gramStart"/>
            <w:r>
              <w:rPr>
                <w:rStyle w:val="22"/>
                <w:color w:val="000000"/>
              </w:rPr>
              <w:t>.р</w:t>
            </w:r>
            <w:proofErr w:type="gramEnd"/>
            <w:r>
              <w:rPr>
                <w:rStyle w:val="22"/>
                <w:color w:val="000000"/>
              </w:rPr>
              <w:t>ежима</w:t>
            </w:r>
            <w:proofErr w:type="spellEnd"/>
            <w:r>
              <w:rPr>
                <w:rStyle w:val="22"/>
                <w:color w:val="000000"/>
              </w:rPr>
              <w:t xml:space="preserve"> в группах: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влажная уборка помещений ежедневно,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/>
            </w:pPr>
            <w:r>
              <w:rPr>
                <w:rStyle w:val="22"/>
                <w:color w:val="000000"/>
              </w:rPr>
              <w:t>генеральная уборка по графику 1 раз в неделю,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 xml:space="preserve">проветривание и </w:t>
            </w:r>
            <w:proofErr w:type="spellStart"/>
            <w:r>
              <w:rPr>
                <w:rStyle w:val="22"/>
                <w:color w:val="000000"/>
              </w:rPr>
              <w:t>кварцевание</w:t>
            </w:r>
            <w:proofErr w:type="spellEnd"/>
            <w:r>
              <w:rPr>
                <w:rStyle w:val="22"/>
                <w:color w:val="000000"/>
              </w:rPr>
              <w:t xml:space="preserve"> по графику,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кормление детей,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мытьё посуды.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2"/>
                <w:color w:val="000000"/>
              </w:rPr>
              <w:t xml:space="preserve">Младший воспитатель </w:t>
            </w:r>
            <w:proofErr w:type="spellStart"/>
            <w:r>
              <w:rPr>
                <w:rStyle w:val="22"/>
                <w:color w:val="000000"/>
              </w:rPr>
              <w:t>Воспитатель</w:t>
            </w:r>
            <w:proofErr w:type="spellEnd"/>
            <w:r>
              <w:rPr>
                <w:rStyle w:val="22"/>
                <w:color w:val="000000"/>
              </w:rPr>
              <w:t xml:space="preserve"> Повара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8536F5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Ф</w:t>
            </w:r>
            <w:r w:rsidR="00D03B93">
              <w:rPr>
                <w:rStyle w:val="22"/>
                <w:color w:val="000000"/>
              </w:rPr>
              <w:t>ельдшер</w:t>
            </w:r>
            <w:r>
              <w:rPr>
                <w:rStyle w:val="22"/>
                <w:color w:val="000000"/>
              </w:rPr>
              <w:t>, медсестра</w:t>
            </w:r>
          </w:p>
        </w:tc>
      </w:tr>
      <w:tr w:rsidR="00D03B93" w:rsidTr="00DC27A5">
        <w:trPr>
          <w:trHeight w:hRule="exact" w:val="15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2"/>
                <w:color w:val="000000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Приготовление пищи: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закладка продуктов по меню,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соблюдение технологии приготовления,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качественное мытьё посуды и инвентаря,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«С» витаминизация пищи.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Повара</w:t>
            </w:r>
          </w:p>
          <w:p w:rsidR="00D03B93" w:rsidRDefault="008536F5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Кухонный работник  медсестра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8536F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Заведующий</w:t>
            </w:r>
            <w:r w:rsidR="008536F5">
              <w:rPr>
                <w:rStyle w:val="22"/>
                <w:color w:val="000000"/>
              </w:rPr>
              <w:t xml:space="preserve">, </w:t>
            </w:r>
            <w:r w:rsidR="008536F5">
              <w:t>медсестра</w:t>
            </w:r>
          </w:p>
        </w:tc>
      </w:tr>
      <w:tr w:rsidR="00D03B93" w:rsidTr="00DC27A5">
        <w:trPr>
          <w:trHeight w:hRule="exact" w:val="96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2"/>
                <w:color w:val="000000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2"/>
                <w:color w:val="000000"/>
              </w:rPr>
              <w:t>Работа прачечной: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312" w:lineRule="exact"/>
              <w:jc w:val="both"/>
            </w:pPr>
            <w:r>
              <w:rPr>
                <w:rStyle w:val="22"/>
                <w:color w:val="000000"/>
              </w:rPr>
              <w:t>сбор и хранение грязного белья,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after="0" w:line="312" w:lineRule="exact"/>
              <w:jc w:val="both"/>
            </w:pPr>
            <w:r>
              <w:rPr>
                <w:rStyle w:val="22"/>
                <w:color w:val="000000"/>
              </w:rPr>
              <w:t>хранение и выдача чистого белья.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Рабочий по стирке белья и ремонту спецодежды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Заведующий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2"/>
                <w:color w:val="000000"/>
              </w:rPr>
              <w:t>Фельдшер</w:t>
            </w:r>
            <w:r w:rsidR="008536F5">
              <w:rPr>
                <w:rStyle w:val="22"/>
                <w:color w:val="000000"/>
              </w:rPr>
              <w:t>, медсестра</w:t>
            </w:r>
          </w:p>
        </w:tc>
      </w:tr>
      <w:tr w:rsidR="00D03B93" w:rsidTr="00DC27A5">
        <w:trPr>
          <w:trHeight w:hRule="exact" w:val="191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2"/>
                <w:color w:val="000000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Профилактика ОРВИ и гриппа: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поливитамины;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proofErr w:type="spellStart"/>
            <w:r>
              <w:rPr>
                <w:rStyle w:val="22"/>
                <w:color w:val="000000"/>
              </w:rPr>
              <w:t>фиточай</w:t>
            </w:r>
            <w:proofErr w:type="spellEnd"/>
            <w:r>
              <w:rPr>
                <w:rStyle w:val="22"/>
                <w:color w:val="000000"/>
              </w:rPr>
              <w:t>;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напиток из шиповника;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/>
            </w:pPr>
            <w:r>
              <w:rPr>
                <w:rStyle w:val="22"/>
                <w:color w:val="000000"/>
              </w:rPr>
              <w:t>вакцинопрофилактика детей и сотрудников.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Фельдшер</w:t>
            </w:r>
            <w:r w:rsidR="008536F5">
              <w:rPr>
                <w:rStyle w:val="22"/>
                <w:color w:val="000000"/>
              </w:rPr>
              <w:t>, медсестра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Фельдшер</w:t>
            </w:r>
            <w:r w:rsidR="008536F5">
              <w:rPr>
                <w:rStyle w:val="22"/>
                <w:color w:val="000000"/>
              </w:rPr>
              <w:t>, медсестра</w:t>
            </w:r>
          </w:p>
        </w:tc>
      </w:tr>
      <w:tr w:rsidR="00D03B93" w:rsidTr="00DC27A5">
        <w:trPr>
          <w:trHeight w:hRule="exact" w:val="64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2"/>
                <w:color w:val="000000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Осмотр сотрудников на кожные и гнойничковые заболевания.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Фельдшер</w:t>
            </w:r>
            <w:r w:rsidR="008536F5">
              <w:rPr>
                <w:rStyle w:val="22"/>
                <w:color w:val="000000"/>
              </w:rPr>
              <w:t>,  медсестра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Фельдшер</w:t>
            </w:r>
            <w:r w:rsidR="008536F5">
              <w:rPr>
                <w:rStyle w:val="22"/>
                <w:color w:val="000000"/>
              </w:rPr>
              <w:t>, медсестра</w:t>
            </w:r>
          </w:p>
        </w:tc>
      </w:tr>
      <w:tr w:rsidR="00D03B93" w:rsidTr="00DC27A5">
        <w:trPr>
          <w:trHeight w:hRule="exact" w:val="6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2"/>
                <w:color w:val="000000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Осмотр на педикулёз 1 раз в 10 дней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Фельдшер</w:t>
            </w:r>
            <w:r w:rsidR="008536F5">
              <w:rPr>
                <w:rStyle w:val="22"/>
                <w:color w:val="000000"/>
              </w:rPr>
              <w:t>, медсестра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Фельдшер</w:t>
            </w:r>
            <w:r w:rsidR="008536F5">
              <w:rPr>
                <w:rStyle w:val="22"/>
                <w:color w:val="000000"/>
              </w:rPr>
              <w:t>, медсестра</w:t>
            </w:r>
          </w:p>
        </w:tc>
      </w:tr>
      <w:tr w:rsidR="00D03B93" w:rsidTr="00DC27A5">
        <w:trPr>
          <w:trHeight w:hRule="exact" w:val="64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2"/>
                <w:color w:val="000000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Анализ питания 1 раз в месяц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Фельдшер</w:t>
            </w:r>
            <w:r w:rsidR="008536F5">
              <w:rPr>
                <w:rStyle w:val="22"/>
                <w:color w:val="000000"/>
              </w:rPr>
              <w:t>, медсестра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Заведующий</w:t>
            </w:r>
          </w:p>
        </w:tc>
      </w:tr>
      <w:tr w:rsidR="00D03B93" w:rsidTr="00DC27A5"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2"/>
                <w:color w:val="000000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Анализ заболеваемости 1 раз в месяц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Фельдшер</w:t>
            </w:r>
            <w:r w:rsidR="008536F5">
              <w:rPr>
                <w:rStyle w:val="22"/>
                <w:color w:val="000000"/>
              </w:rPr>
              <w:t>, медсестра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Заведующий</w:t>
            </w:r>
          </w:p>
        </w:tc>
      </w:tr>
    </w:tbl>
    <w:p w:rsidR="00D03B93" w:rsidRDefault="00D03B93" w:rsidP="00D03B93">
      <w:pPr>
        <w:framePr w:w="10474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4819"/>
        <w:gridCol w:w="2554"/>
        <w:gridCol w:w="2419"/>
      </w:tblGrid>
      <w:tr w:rsidR="00D03B93" w:rsidTr="00DC27A5">
        <w:trPr>
          <w:trHeight w:hRule="exact"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4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framePr w:w="1047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3B93" w:rsidTr="00DC27A5">
        <w:trPr>
          <w:trHeight w:hRule="exact" w:val="64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2"/>
                <w:color w:val="000000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2"/>
                <w:color w:val="000000"/>
              </w:rPr>
              <w:t>Проведение профилактических прививок согласно плану ежемесячно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2"/>
                <w:color w:val="000000"/>
              </w:rPr>
              <w:t>Фельдшер</w:t>
            </w:r>
            <w:r w:rsidR="008536F5">
              <w:rPr>
                <w:rStyle w:val="22"/>
                <w:color w:val="000000"/>
              </w:rPr>
              <w:t>, медсестра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Фельдшер</w:t>
            </w:r>
            <w:r w:rsidR="008536F5">
              <w:rPr>
                <w:rStyle w:val="22"/>
                <w:color w:val="000000"/>
              </w:rPr>
              <w:t>, медсестра</w:t>
            </w:r>
          </w:p>
        </w:tc>
      </w:tr>
      <w:tr w:rsidR="00D03B93" w:rsidTr="00DC27A5">
        <w:trPr>
          <w:trHeight w:hRule="exact" w:val="96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2"/>
                <w:color w:val="000000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Своевременное составление отчётов: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по питанию,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по заболеваемости в ДП 1 раз в месяц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Фельдшер</w:t>
            </w:r>
            <w:r w:rsidR="008536F5">
              <w:rPr>
                <w:rStyle w:val="22"/>
                <w:color w:val="000000"/>
              </w:rPr>
              <w:t>, медсестра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Заведующий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Старший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воспитатель</w:t>
            </w:r>
          </w:p>
        </w:tc>
      </w:tr>
      <w:tr w:rsidR="00D03B93" w:rsidTr="00DC27A5">
        <w:trPr>
          <w:trHeight w:hRule="exact" w:val="25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2"/>
                <w:color w:val="000000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Санитарно-просветительная работа с родителями и сотрудниками по профилактике заболеваний: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кишечных,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глистных,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воздушно-капельных,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ОРВИ, гриппа,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22"/>
                <w:color w:val="000000"/>
              </w:rPr>
              <w:t>по закаливанию, по питанию.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2"/>
                <w:color w:val="000000"/>
              </w:rPr>
              <w:t>Фельдшер</w:t>
            </w:r>
            <w:r w:rsidR="008536F5">
              <w:rPr>
                <w:rStyle w:val="22"/>
                <w:color w:val="000000"/>
              </w:rPr>
              <w:t>, медсестра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180" w:line="220" w:lineRule="exact"/>
            </w:pPr>
            <w:r>
              <w:rPr>
                <w:rStyle w:val="22"/>
                <w:color w:val="000000"/>
              </w:rPr>
              <w:t>Старший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before="180" w:after="0" w:line="220" w:lineRule="exact"/>
            </w:pPr>
            <w:r>
              <w:rPr>
                <w:rStyle w:val="22"/>
                <w:color w:val="000000"/>
              </w:rPr>
              <w:t>воспитатель</w:t>
            </w:r>
          </w:p>
        </w:tc>
      </w:tr>
      <w:tr w:rsidR="00D03B93" w:rsidTr="00DC27A5">
        <w:trPr>
          <w:trHeight w:hRule="exact" w:val="12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 w:line="220" w:lineRule="exact"/>
              <w:ind w:left="240"/>
            </w:pPr>
            <w:r>
              <w:rPr>
                <w:rStyle w:val="22"/>
                <w:color w:val="000000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Обследование детей на гельминты 1 раз в год.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0"/>
              <w:ind w:left="740" w:hanging="440"/>
            </w:pPr>
            <w:r>
              <w:rPr>
                <w:rStyle w:val="22"/>
                <w:color w:val="000000"/>
              </w:rPr>
              <w:t>По договору с ЦРБ Родители Фельдшер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Фельдшер</w:t>
            </w:r>
            <w:r w:rsidR="008536F5">
              <w:rPr>
                <w:rStyle w:val="22"/>
                <w:color w:val="000000"/>
              </w:rPr>
              <w:t>, медсестра</w:t>
            </w:r>
          </w:p>
          <w:p w:rsidR="00D03B93" w:rsidRDefault="00D03B93" w:rsidP="00DC27A5">
            <w:pPr>
              <w:pStyle w:val="210"/>
              <w:framePr w:w="10474" w:wrap="notBeside" w:vAnchor="text" w:hAnchor="text" w:xAlign="center" w:y="1"/>
              <w:shd w:val="clear" w:color="auto" w:fill="auto"/>
              <w:spacing w:before="120" w:after="0" w:line="220" w:lineRule="exact"/>
            </w:pPr>
          </w:p>
        </w:tc>
      </w:tr>
    </w:tbl>
    <w:p w:rsidR="00D03B93" w:rsidRDefault="00D03B93" w:rsidP="00D03B93">
      <w:pPr>
        <w:framePr w:w="10474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  <w:sectPr w:rsidR="00D03B93">
          <w:pgSz w:w="11900" w:h="16840"/>
          <w:pgMar w:top="407" w:right="435" w:bottom="455" w:left="992" w:header="0" w:footer="3" w:gutter="0"/>
          <w:cols w:space="720"/>
          <w:noEndnote/>
          <w:docGrid w:linePitch="360"/>
        </w:sectPr>
      </w:pPr>
    </w:p>
    <w:p w:rsidR="00D03B93" w:rsidRDefault="00D03B93" w:rsidP="00D03B93">
      <w:pPr>
        <w:spacing w:line="209" w:lineRule="exact"/>
        <w:rPr>
          <w:color w:val="auto"/>
          <w:sz w:val="17"/>
          <w:szCs w:val="17"/>
        </w:rPr>
      </w:pPr>
    </w:p>
    <w:p w:rsidR="00D03B93" w:rsidRDefault="00D03B93" w:rsidP="00D03B93">
      <w:pPr>
        <w:rPr>
          <w:color w:val="auto"/>
          <w:sz w:val="2"/>
          <w:szCs w:val="2"/>
        </w:rPr>
        <w:sectPr w:rsidR="00D03B93">
          <w:pgSz w:w="11900" w:h="16840"/>
          <w:pgMar w:top="467" w:right="0" w:bottom="505" w:left="0" w:header="0" w:footer="3" w:gutter="0"/>
          <w:cols w:space="720"/>
          <w:noEndnote/>
          <w:docGrid w:linePitch="360"/>
        </w:sectPr>
      </w:pPr>
    </w:p>
    <w:p w:rsidR="00D03B93" w:rsidRDefault="00D03B93" w:rsidP="008536F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018"/>
        </w:tabs>
        <w:spacing w:after="0" w:line="370" w:lineRule="exact"/>
        <w:ind w:left="3560" w:right="1280"/>
      </w:pPr>
      <w:bookmarkStart w:id="9" w:name="bookmark8"/>
      <w:r>
        <w:rPr>
          <w:rStyle w:val="1"/>
          <w:b/>
          <w:bCs/>
          <w:color w:val="000000"/>
        </w:rPr>
        <w:lastRenderedPageBreak/>
        <w:t>Программа предварительных мероприятий,</w:t>
      </w:r>
      <w:r w:rsidR="008536F5">
        <w:rPr>
          <w:rStyle w:val="1"/>
          <w:b/>
          <w:bCs/>
          <w:color w:val="000000"/>
        </w:rPr>
        <w:t xml:space="preserve"> </w:t>
      </w:r>
      <w:r>
        <w:rPr>
          <w:rStyle w:val="1"/>
          <w:b/>
          <w:bCs/>
          <w:color w:val="000000"/>
        </w:rPr>
        <w:t>проводимых в профилактических целях</w:t>
      </w:r>
      <w:bookmarkEnd w:id="9"/>
    </w:p>
    <w:p w:rsidR="00D03B93" w:rsidRDefault="00D03B93" w:rsidP="00D03B93">
      <w:pPr>
        <w:pStyle w:val="60"/>
        <w:shd w:val="clear" w:color="auto" w:fill="auto"/>
        <w:spacing w:before="0" w:after="0"/>
        <w:ind w:firstLine="0"/>
      </w:pPr>
      <w:r>
        <w:rPr>
          <w:rStyle w:val="6"/>
          <w:color w:val="000000"/>
        </w:rPr>
        <w:t>Лицами, ответственными за осуществление производственного контроля, проводятся (организуются) следующие мероприятия (визуальный контроль):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163"/>
        <w:gridCol w:w="1954"/>
        <w:gridCol w:w="2496"/>
        <w:gridCol w:w="2160"/>
      </w:tblGrid>
      <w:tr w:rsidR="00D03B93" w:rsidTr="00DC27A5">
        <w:trPr>
          <w:trHeight w:hRule="exact" w:val="11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№</w:t>
            </w:r>
            <w:proofErr w:type="gramStart"/>
            <w:r>
              <w:rPr>
                <w:rStyle w:val="213pt"/>
                <w:color w:val="000000"/>
              </w:rPr>
              <w:t>п</w:t>
            </w:r>
            <w:proofErr w:type="gramEnd"/>
            <w:r>
              <w:rPr>
                <w:rStyle w:val="213pt"/>
                <w:color w:val="000000"/>
              </w:rPr>
              <w:t>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120" w:line="260" w:lineRule="exact"/>
              <w:jc w:val="center"/>
            </w:pPr>
            <w:r>
              <w:rPr>
                <w:rStyle w:val="213pt"/>
                <w:color w:val="000000"/>
              </w:rPr>
              <w:t>Наименование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13pt"/>
                <w:color w:val="000000"/>
              </w:rPr>
              <w:t>мероприятий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60" w:lineRule="exact"/>
              <w:ind w:left="180"/>
            </w:pPr>
            <w:r>
              <w:rPr>
                <w:rStyle w:val="213pt"/>
                <w:color w:val="000000"/>
              </w:rPr>
              <w:t>Периодичность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proofErr w:type="gramStart"/>
            <w:r>
              <w:rPr>
                <w:rStyle w:val="213pt"/>
                <w:color w:val="000000"/>
              </w:rPr>
              <w:t>Ответственный</w:t>
            </w:r>
            <w:proofErr w:type="gramEnd"/>
            <w:r>
              <w:rPr>
                <w:rStyle w:val="213pt"/>
                <w:color w:val="000000"/>
              </w:rPr>
              <w:t xml:space="preserve"> (должность, Ф.И.О.)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13pt"/>
                <w:color w:val="000000"/>
              </w:rPr>
              <w:t>Документ, фиксирующий итого проверки</w:t>
            </w:r>
          </w:p>
        </w:tc>
      </w:tr>
      <w:tr w:rsidR="00D03B93" w:rsidTr="00DC27A5">
        <w:trPr>
          <w:trHeight w:hRule="exact" w:val="191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 xml:space="preserve">Проверка соблюдения правильности рассаживания детей (в соответствии с </w:t>
            </w:r>
            <w:proofErr w:type="spellStart"/>
            <w:r>
              <w:rPr>
                <w:rStyle w:val="22"/>
                <w:color w:val="000000"/>
              </w:rPr>
              <w:t>росто</w:t>
            </w:r>
            <w:proofErr w:type="spellEnd"/>
            <w:r>
              <w:rPr>
                <w:rStyle w:val="22"/>
                <w:color w:val="000000"/>
              </w:rPr>
              <w:t>-возрастными особенностями детей, по состоянию здоровья)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2"/>
                <w:color w:val="000000"/>
              </w:rPr>
              <w:t>Сентябрь,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  <w:color w:val="000000"/>
              </w:rPr>
              <w:t>январь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  <w:color w:val="000000"/>
              </w:rPr>
              <w:t>Старший воспитатель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2"/>
                <w:color w:val="000000"/>
              </w:rPr>
              <w:t>Протоколы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  <w:color w:val="000000"/>
              </w:rPr>
              <w:t>замеров</w:t>
            </w:r>
          </w:p>
        </w:tc>
      </w:tr>
      <w:tr w:rsidR="00D03B93" w:rsidTr="00DC27A5">
        <w:trPr>
          <w:trHeight w:hRule="exact" w:val="9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Проверка правильности маркировки ученической мебели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2"/>
                <w:color w:val="000000"/>
              </w:rPr>
              <w:t>Сентябрь,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  <w:color w:val="000000"/>
              </w:rPr>
              <w:t>январь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Старший воспитатель воспитатели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Лист контроля</w:t>
            </w:r>
          </w:p>
        </w:tc>
      </w:tr>
      <w:tr w:rsidR="00D03B93" w:rsidTr="00DC27A5">
        <w:trPr>
          <w:trHeight w:hRule="exact" w:val="128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Проверка соблюдения правильности расстановки мебели в учебных помещениях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2"/>
                <w:color w:val="000000"/>
              </w:rPr>
              <w:t>Сентябрь,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  <w:color w:val="000000"/>
              </w:rPr>
              <w:t>январь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140"/>
            </w:pPr>
            <w:r>
              <w:rPr>
                <w:rStyle w:val="22"/>
                <w:color w:val="000000"/>
              </w:rPr>
              <w:t>Старший воспитатель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Лист контроля</w:t>
            </w:r>
          </w:p>
        </w:tc>
      </w:tr>
      <w:tr w:rsidR="00D03B93" w:rsidTr="00DC27A5">
        <w:trPr>
          <w:trHeight w:hRule="exact" w:val="15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Проверка соответствия программ, методик, режима воспитания и обучения требованиям санитарных норм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260"/>
            </w:pPr>
            <w:r>
              <w:rPr>
                <w:rStyle w:val="22"/>
                <w:color w:val="000000"/>
              </w:rPr>
              <w:t>Сентябрь, май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Заведующий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180" w:line="220" w:lineRule="exact"/>
              <w:ind w:left="320"/>
            </w:pPr>
            <w:r>
              <w:rPr>
                <w:rStyle w:val="22"/>
                <w:color w:val="000000"/>
              </w:rPr>
              <w:t>Аналитические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  <w:color w:val="000000"/>
              </w:rPr>
              <w:t>справки</w:t>
            </w:r>
          </w:p>
        </w:tc>
      </w:tr>
      <w:tr w:rsidR="00D03B93" w:rsidTr="00DC27A5">
        <w:trPr>
          <w:trHeight w:hRule="exact" w:val="254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Проверка соблюдения объемов и графика проведения лабораторных исследований и испытаний за факторами окружающей среды и безопасностью предоставляемых услуг в соответствии с договором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2"/>
                <w:color w:val="000000"/>
              </w:rPr>
              <w:t>Ежеквартально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8536F5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  <w:color w:val="000000"/>
              </w:rPr>
              <w:t>Отметка о выполнении в графике</w:t>
            </w:r>
          </w:p>
        </w:tc>
      </w:tr>
      <w:tr w:rsidR="00D03B93" w:rsidTr="00DC27A5">
        <w:trPr>
          <w:trHeight w:hRule="exact" w:val="222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Проверка соответствия параметров микроклимата (температуры) в помещениях ДОУ санитарным требованиям и нормам (контроль показателей термометра)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180" w:line="220" w:lineRule="exact"/>
              <w:ind w:left="180"/>
            </w:pPr>
            <w:r>
              <w:rPr>
                <w:rStyle w:val="22"/>
                <w:color w:val="000000"/>
              </w:rPr>
              <w:t>Осенне-зимний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  <w:color w:val="000000"/>
              </w:rPr>
              <w:t>период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8536F5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Журнал учета</w:t>
            </w:r>
          </w:p>
        </w:tc>
      </w:tr>
      <w:tr w:rsidR="00D03B93" w:rsidTr="00DC27A5">
        <w:trPr>
          <w:trHeight w:hRule="exact" w:val="128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2"/>
                <w:color w:val="000000"/>
              </w:rPr>
              <w:t>Проверка соблюдения режима воздухообмена в помещениях ДОУ (режим, график проветривания)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2"/>
                <w:color w:val="000000"/>
              </w:rPr>
              <w:t>Сентябрь,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  <w:color w:val="000000"/>
              </w:rPr>
              <w:t>январь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8536F5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Журнал учета</w:t>
            </w:r>
          </w:p>
        </w:tc>
      </w:tr>
      <w:tr w:rsidR="00D03B93" w:rsidTr="00DC27A5">
        <w:trPr>
          <w:trHeight w:hRule="exact" w:val="65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системой теплоснабжения в ДОУ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180" w:line="220" w:lineRule="exact"/>
              <w:ind w:left="180"/>
            </w:pPr>
            <w:r>
              <w:rPr>
                <w:rStyle w:val="22"/>
                <w:color w:val="000000"/>
              </w:rPr>
              <w:t>Осенне-зимний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  <w:color w:val="000000"/>
              </w:rPr>
              <w:t>период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8536F5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Журнал учета</w:t>
            </w:r>
          </w:p>
        </w:tc>
      </w:tr>
    </w:tbl>
    <w:p w:rsidR="00D03B93" w:rsidRDefault="00D03B93" w:rsidP="00D03B93">
      <w:pPr>
        <w:framePr w:w="10579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163"/>
        <w:gridCol w:w="1954"/>
        <w:gridCol w:w="2496"/>
        <w:gridCol w:w="2160"/>
      </w:tblGrid>
      <w:tr w:rsidR="00D03B93" w:rsidTr="00DC27A5">
        <w:trPr>
          <w:trHeight w:hRule="exact" w:val="287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lastRenderedPageBreak/>
              <w:t>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Проверка соответствия параметров искусственной освещенности учебных и рабочих мест в помещениях ДОУ санитарным требованиям и нормам (контроль рабочего состояния светильников, своевременная замена ламп)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2"/>
                <w:color w:val="000000"/>
              </w:rPr>
              <w:t>Еженедельно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8536F5" w:rsidP="00DC27A5">
            <w:pPr>
              <w:framePr w:w="10579" w:wrap="notBeside" w:vAnchor="text" w:hAnchor="text" w:xAlign="center" w:y="1"/>
            </w:pPr>
            <w:r>
              <w:rPr>
                <w:rStyle w:val="22"/>
              </w:rPr>
              <w:t>Заведующий хозяйством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Журнал учета</w:t>
            </w:r>
          </w:p>
        </w:tc>
      </w:tr>
      <w:tr w:rsidR="00D03B93" w:rsidTr="00DC27A5">
        <w:trPr>
          <w:trHeight w:hRule="exact" w:val="223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right="320"/>
              <w:jc w:val="right"/>
            </w:pPr>
            <w:r>
              <w:rPr>
                <w:rStyle w:val="22"/>
                <w:color w:val="000000"/>
              </w:rPr>
              <w:t>10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Проверка исправности систем хозяйственно</w:t>
            </w:r>
            <w:r w:rsidR="008536F5">
              <w:rPr>
                <w:rStyle w:val="22"/>
                <w:color w:val="000000"/>
              </w:rPr>
              <w:t xml:space="preserve"> </w:t>
            </w:r>
            <w:r>
              <w:rPr>
                <w:rStyle w:val="22"/>
                <w:color w:val="000000"/>
              </w:rPr>
              <w:softHyphen/>
              <w:t>питьевого водоснабжения, канализации и водостоков в соответствии с гигиеническими требованиями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2"/>
                <w:color w:val="000000"/>
              </w:rPr>
              <w:t>Еженедельно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8536F5" w:rsidP="00DC27A5">
            <w:pPr>
              <w:framePr w:w="10579" w:wrap="notBeside" w:vAnchor="text" w:hAnchor="text" w:xAlign="center" w:y="1"/>
            </w:pPr>
            <w:r>
              <w:rPr>
                <w:rStyle w:val="22"/>
              </w:rPr>
              <w:t>Заведующий хозяйством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  <w:color w:val="000000"/>
              </w:rPr>
              <w:t>Журнал учета, аналитические справки</w:t>
            </w:r>
          </w:p>
        </w:tc>
      </w:tr>
      <w:tr w:rsidR="00D03B93" w:rsidTr="00DC27A5">
        <w:trPr>
          <w:trHeight w:hRule="exact" w:val="286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right="320"/>
              <w:jc w:val="right"/>
            </w:pPr>
            <w:r>
              <w:rPr>
                <w:rStyle w:val="22"/>
                <w:color w:val="000000"/>
              </w:rPr>
              <w:t>11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соблюдением санитарных норм на пищеблоке: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проведением входного контроля поступающей молочной продукции с проведением термометрии контактными термометрами;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420" w:line="220" w:lineRule="exact"/>
              <w:ind w:left="300"/>
            </w:pPr>
            <w:r>
              <w:rPr>
                <w:rStyle w:val="22"/>
                <w:color w:val="000000"/>
              </w:rPr>
              <w:t>Еженедельно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420" w:after="0" w:line="220" w:lineRule="exact"/>
              <w:jc w:val="center"/>
            </w:pPr>
            <w:r>
              <w:rPr>
                <w:rStyle w:val="22"/>
                <w:color w:val="000000"/>
              </w:rPr>
              <w:t>Ежедневно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Кладовщик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420" w:line="220" w:lineRule="exact"/>
              <w:jc w:val="center"/>
            </w:pPr>
            <w:r>
              <w:rPr>
                <w:rStyle w:val="22"/>
                <w:color w:val="000000"/>
              </w:rPr>
              <w:t>Журнал учета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420" w:after="180" w:line="220" w:lineRule="exact"/>
              <w:jc w:val="center"/>
            </w:pPr>
            <w:r>
              <w:rPr>
                <w:rStyle w:val="22"/>
                <w:color w:val="000000"/>
              </w:rPr>
              <w:t>Бракеражный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  <w:color w:val="000000"/>
              </w:rPr>
              <w:t>журнал</w:t>
            </w:r>
          </w:p>
        </w:tc>
      </w:tr>
      <w:tr w:rsidR="00D03B93" w:rsidTr="00DC27A5">
        <w:trPr>
          <w:trHeight w:hRule="exact" w:val="1282"/>
          <w:jc w:val="center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Оценка эффективности входного контроля пищевых продуктов,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продовольственного сырья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Постоянно</w:t>
            </w: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Журнал входного контроля</w:t>
            </w:r>
          </w:p>
        </w:tc>
      </w:tr>
      <w:tr w:rsidR="00D03B93" w:rsidTr="00DC27A5">
        <w:trPr>
          <w:trHeight w:hRule="exact" w:val="960"/>
          <w:jc w:val="center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Соответствие продукции, поступающей в ДОУ, санитарным требованиям;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Ежедневно</w:t>
            </w: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2"/>
                <w:color w:val="000000"/>
              </w:rPr>
              <w:t>Бракеражный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  <w:color w:val="000000"/>
              </w:rPr>
              <w:t>журнал</w:t>
            </w:r>
          </w:p>
        </w:tc>
      </w:tr>
      <w:tr w:rsidR="00D03B93" w:rsidTr="00DC27A5">
        <w:trPr>
          <w:trHeight w:hRule="exact" w:val="1598"/>
          <w:jc w:val="center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Контроль исправности холодильного оборудования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Ежедневно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8536F5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Лист контроля температурного режима холодильных установок</w:t>
            </w:r>
          </w:p>
        </w:tc>
      </w:tr>
      <w:tr w:rsidR="00D03B93" w:rsidTr="00DC27A5">
        <w:trPr>
          <w:trHeight w:hRule="exact" w:val="1594"/>
          <w:jc w:val="center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  <w:color w:val="000000"/>
              </w:rPr>
              <w:t>Проверка вентиляционного оборудования с привлечением специализированной организации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Ежегодно</w:t>
            </w: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Акт проверки вентиляционных систем</w:t>
            </w:r>
          </w:p>
        </w:tc>
      </w:tr>
      <w:tr w:rsidR="00D03B93" w:rsidTr="00DC27A5">
        <w:trPr>
          <w:trHeight w:hRule="exact" w:val="648"/>
          <w:jc w:val="center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2"/>
                <w:color w:val="000000"/>
              </w:rPr>
              <w:t>Соблюдение технологии приготовления пищи;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2"/>
                <w:color w:val="000000"/>
              </w:rPr>
              <w:t>Еженедельно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  <w:color w:val="000000"/>
              </w:rPr>
              <w:t xml:space="preserve">Члены </w:t>
            </w:r>
            <w:proofErr w:type="spellStart"/>
            <w:r>
              <w:rPr>
                <w:rStyle w:val="22"/>
                <w:color w:val="000000"/>
              </w:rPr>
              <w:t>бракеражной</w:t>
            </w:r>
            <w:proofErr w:type="spellEnd"/>
            <w:r>
              <w:rPr>
                <w:rStyle w:val="22"/>
                <w:color w:val="000000"/>
              </w:rPr>
              <w:t xml:space="preserve"> комиссии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2"/>
                <w:color w:val="000000"/>
              </w:rPr>
              <w:t>Бракеражный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  <w:color w:val="000000"/>
              </w:rPr>
              <w:t>журнал</w:t>
            </w:r>
          </w:p>
        </w:tc>
      </w:tr>
      <w:tr w:rsidR="00D03B93" w:rsidTr="00DC27A5">
        <w:trPr>
          <w:trHeight w:hRule="exact" w:val="960"/>
          <w:jc w:val="center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Соблюдение поточности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производственных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процессов;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2"/>
                <w:color w:val="000000"/>
              </w:rPr>
              <w:t>Еженедельно</w:t>
            </w: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2"/>
                <w:color w:val="000000"/>
              </w:rPr>
              <w:t>Бракеражный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  <w:color w:val="000000"/>
              </w:rPr>
              <w:t>журнал</w:t>
            </w:r>
          </w:p>
        </w:tc>
      </w:tr>
      <w:tr w:rsidR="00D03B93" w:rsidTr="00DC27A5">
        <w:trPr>
          <w:trHeight w:hRule="exact" w:val="658"/>
          <w:jc w:val="center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Соблюдение условий по обработке посуды,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2"/>
                <w:color w:val="000000"/>
              </w:rPr>
              <w:t>Еженедельно</w:t>
            </w: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Акт</w:t>
            </w:r>
          </w:p>
        </w:tc>
      </w:tr>
    </w:tbl>
    <w:p w:rsidR="00D03B93" w:rsidRDefault="00D03B93" w:rsidP="00D03B93">
      <w:pPr>
        <w:framePr w:w="10579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163"/>
        <w:gridCol w:w="1954"/>
        <w:gridCol w:w="2496"/>
        <w:gridCol w:w="2160"/>
      </w:tblGrid>
      <w:tr w:rsidR="00D03B93" w:rsidTr="00DC27A5">
        <w:trPr>
          <w:trHeight w:hRule="exact" w:val="64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инвентаря, тары, оборудования, помещений;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framePr w:w="105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3B93" w:rsidTr="00DC27A5">
        <w:trPr>
          <w:trHeight w:hRule="exact" w:val="2192"/>
          <w:jc w:val="center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Наличие и правильность маркировки кухонного инвентаря, разделочных досок, ножей, гастрономических емкостей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2"/>
                <w:color w:val="000000"/>
              </w:rPr>
              <w:t>Еженедельно</w:t>
            </w:r>
          </w:p>
        </w:tc>
        <w:tc>
          <w:tcPr>
            <w:tcW w:w="24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Акт</w:t>
            </w:r>
          </w:p>
        </w:tc>
      </w:tr>
      <w:tr w:rsidR="00D03B93" w:rsidTr="00DC27A5">
        <w:trPr>
          <w:trHeight w:hRule="exact" w:val="2232"/>
          <w:jc w:val="center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Контроль исправности технологического оборудования на кухне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Ежедневно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8536F5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Журнал технического контроля холодильного оборудования и оборудования пищеблока</w:t>
            </w:r>
          </w:p>
        </w:tc>
      </w:tr>
      <w:tr w:rsidR="00D03B93" w:rsidTr="00DC27A5">
        <w:trPr>
          <w:trHeight w:hRule="exact" w:val="2102"/>
          <w:jc w:val="center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соблюдением норм потребления продуктов питания, норм выхода блюд, разнообразием меню, витаминизацией 3 -го блюда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420" w:line="220" w:lineRule="exact"/>
              <w:jc w:val="center"/>
            </w:pPr>
            <w:r>
              <w:rPr>
                <w:rStyle w:val="22"/>
                <w:color w:val="000000"/>
              </w:rPr>
              <w:t>Ежедневно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420" w:after="0" w:line="220" w:lineRule="exact"/>
              <w:jc w:val="center"/>
            </w:pPr>
            <w:r>
              <w:rPr>
                <w:rStyle w:val="22"/>
                <w:color w:val="000000"/>
              </w:rPr>
              <w:t>Ежемесячно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  <w:color w:val="000000"/>
              </w:rPr>
              <w:t xml:space="preserve">Члены </w:t>
            </w:r>
            <w:proofErr w:type="spellStart"/>
            <w:r>
              <w:rPr>
                <w:rStyle w:val="22"/>
                <w:color w:val="000000"/>
              </w:rPr>
              <w:t>бракеражн</w:t>
            </w:r>
            <w:r w:rsidR="00525131">
              <w:rPr>
                <w:rStyle w:val="22"/>
                <w:color w:val="000000"/>
              </w:rPr>
              <w:t>ой</w:t>
            </w:r>
            <w:proofErr w:type="spellEnd"/>
            <w:r w:rsidR="00525131">
              <w:rPr>
                <w:rStyle w:val="22"/>
                <w:color w:val="000000"/>
              </w:rPr>
              <w:t xml:space="preserve"> комиссии Фельдшер, калькулятор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420" w:line="220" w:lineRule="exact"/>
              <w:jc w:val="center"/>
            </w:pPr>
            <w:r>
              <w:rPr>
                <w:rStyle w:val="22"/>
                <w:color w:val="000000"/>
              </w:rPr>
              <w:t>Акт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420" w:after="180" w:line="220" w:lineRule="exact"/>
              <w:ind w:left="360"/>
            </w:pPr>
            <w:r>
              <w:rPr>
                <w:rStyle w:val="22"/>
                <w:color w:val="000000"/>
              </w:rPr>
              <w:t>Накопительная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  <w:color w:val="000000"/>
              </w:rPr>
              <w:t>ведомость</w:t>
            </w:r>
          </w:p>
        </w:tc>
      </w:tr>
      <w:tr w:rsidR="00D03B93" w:rsidTr="00DC27A5">
        <w:trPr>
          <w:trHeight w:hRule="exact" w:val="1910"/>
          <w:jc w:val="center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2"/>
                <w:color w:val="000000"/>
              </w:rPr>
              <w:t>Контроль соблюдения графика мойки и дезинфекции оборудования, генеральных уборок производственных помещений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Ежедневно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525131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График уборки и дезинфекции</w:t>
            </w:r>
          </w:p>
        </w:tc>
      </w:tr>
      <w:tr w:rsidR="00D03B93" w:rsidTr="00DC27A5">
        <w:trPr>
          <w:trHeight w:hRule="exact" w:val="1915"/>
          <w:jc w:val="center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соблюдением температурного режима, условиями хранения продуктов питания («товарное соседство»)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Ежедневно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Кладовщик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Журнал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скоропортящихся продуктов Журнал контроля температуры в холодильниках</w:t>
            </w:r>
          </w:p>
        </w:tc>
      </w:tr>
      <w:tr w:rsidR="00D03B93" w:rsidTr="00DC27A5">
        <w:trPr>
          <w:trHeight w:hRule="exact" w:val="965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  <w:color w:val="000000"/>
              </w:rPr>
              <w:t>12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соблюдением санитарных требований в помещениях ДОУ: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2"/>
                <w:color w:val="000000"/>
              </w:rPr>
              <w:t>Еженедельно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525131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Заведующий хозяйством, ф</w:t>
            </w:r>
            <w:r w:rsidR="00D03B93">
              <w:rPr>
                <w:rStyle w:val="22"/>
                <w:color w:val="000000"/>
              </w:rPr>
              <w:t>ельдшер</w:t>
            </w:r>
            <w:r>
              <w:rPr>
                <w:rStyle w:val="22"/>
                <w:color w:val="000000"/>
              </w:rPr>
              <w:t>, медсестра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  <w:color w:val="000000"/>
              </w:rPr>
              <w:t>Журнал учета, аналитические справки</w:t>
            </w:r>
          </w:p>
        </w:tc>
      </w:tr>
      <w:tr w:rsidR="00D03B93" w:rsidTr="00DC27A5">
        <w:trPr>
          <w:trHeight w:hRule="exact" w:val="1277"/>
          <w:jc w:val="center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Контроль за систематической и правильной уборкой помещений ДОУ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Ежедневно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525131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Ф</w:t>
            </w:r>
            <w:r w:rsidR="00D03B93">
              <w:rPr>
                <w:rStyle w:val="22"/>
                <w:color w:val="000000"/>
              </w:rPr>
              <w:t>ельдшер</w:t>
            </w:r>
            <w:r>
              <w:rPr>
                <w:rStyle w:val="22"/>
                <w:color w:val="000000"/>
              </w:rPr>
              <w:t>, медсестра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</w:p>
        </w:tc>
      </w:tr>
      <w:tr w:rsidR="00D03B93" w:rsidTr="00DC27A5">
        <w:trPr>
          <w:trHeight w:hRule="exact" w:val="648"/>
          <w:jc w:val="center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Режим проветривания (</w:t>
            </w:r>
            <w:proofErr w:type="spellStart"/>
            <w:r>
              <w:rPr>
                <w:rStyle w:val="22"/>
                <w:color w:val="000000"/>
              </w:rPr>
              <w:t>кварцевания</w:t>
            </w:r>
            <w:proofErr w:type="spellEnd"/>
            <w:r>
              <w:rPr>
                <w:rStyle w:val="22"/>
                <w:color w:val="000000"/>
              </w:rPr>
              <w:t>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Ежедневно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525131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Ф</w:t>
            </w:r>
            <w:r w:rsidR="00D03B93">
              <w:rPr>
                <w:rStyle w:val="22"/>
                <w:color w:val="000000"/>
              </w:rPr>
              <w:t>ельдшер</w:t>
            </w:r>
            <w:r>
              <w:rPr>
                <w:rStyle w:val="22"/>
                <w:color w:val="000000"/>
              </w:rPr>
              <w:t>, медсестра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</w:p>
        </w:tc>
      </w:tr>
      <w:tr w:rsidR="00D03B93" w:rsidTr="00DC27A5">
        <w:trPr>
          <w:trHeight w:hRule="exact" w:val="643"/>
          <w:jc w:val="center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2"/>
                <w:color w:val="000000"/>
              </w:rPr>
              <w:t xml:space="preserve">Организация </w:t>
            </w:r>
            <w:proofErr w:type="gramStart"/>
            <w:r>
              <w:rPr>
                <w:rStyle w:val="22"/>
                <w:color w:val="000000"/>
              </w:rPr>
              <w:t>питьевого</w:t>
            </w:r>
            <w:proofErr w:type="gramEnd"/>
            <w:r>
              <w:rPr>
                <w:rStyle w:val="22"/>
                <w:color w:val="000000"/>
              </w:rPr>
              <w:t xml:space="preserve"> </w:t>
            </w:r>
            <w:proofErr w:type="spellStart"/>
            <w:r>
              <w:rPr>
                <w:rStyle w:val="22"/>
                <w:color w:val="000000"/>
              </w:rPr>
              <w:t>реима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Ежедневно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525131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Ф</w:t>
            </w:r>
            <w:r w:rsidR="00D03B93">
              <w:rPr>
                <w:rStyle w:val="22"/>
                <w:color w:val="000000"/>
              </w:rPr>
              <w:t>ельдшер</w:t>
            </w:r>
            <w:r>
              <w:rPr>
                <w:rStyle w:val="22"/>
                <w:color w:val="000000"/>
              </w:rPr>
              <w:t>, медсестра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</w:p>
        </w:tc>
      </w:tr>
      <w:tr w:rsidR="00D03B93" w:rsidTr="00DC27A5">
        <w:trPr>
          <w:trHeight w:hRule="exact" w:val="160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  <w:color w:val="000000"/>
              </w:rPr>
              <w:t>13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Контроль прохождения медицинских обследований и профессиональной гигиенической подготовки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Один раз в полгода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525131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Заведующий хозяйством,  ф</w:t>
            </w:r>
            <w:r w:rsidR="00D03B93">
              <w:rPr>
                <w:rStyle w:val="22"/>
                <w:color w:val="000000"/>
              </w:rPr>
              <w:t>ельдшер</w:t>
            </w:r>
            <w:r>
              <w:rPr>
                <w:rStyle w:val="22"/>
                <w:color w:val="000000"/>
              </w:rPr>
              <w:t>, медсестра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  <w:color w:val="000000"/>
              </w:rPr>
              <w:t>Журналы прохождения флюорографии и профессиональной гигиенической</w:t>
            </w:r>
          </w:p>
        </w:tc>
      </w:tr>
    </w:tbl>
    <w:p w:rsidR="00D03B93" w:rsidRDefault="00D03B93" w:rsidP="00D03B93">
      <w:pPr>
        <w:framePr w:w="10579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163"/>
        <w:gridCol w:w="1954"/>
        <w:gridCol w:w="2496"/>
        <w:gridCol w:w="2160"/>
      </w:tblGrid>
      <w:tr w:rsidR="00D03B93" w:rsidTr="00DC27A5">
        <w:trPr>
          <w:trHeight w:hRule="exact" w:val="33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подготовки</w:t>
            </w:r>
          </w:p>
        </w:tc>
      </w:tr>
      <w:tr w:rsidR="00D03B93" w:rsidTr="00DC27A5">
        <w:trPr>
          <w:trHeight w:hRule="exact" w:val="96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  <w:color w:val="000000"/>
              </w:rPr>
              <w:t>14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уборкой территории ДОУ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300"/>
            </w:pPr>
            <w:r>
              <w:rPr>
                <w:rStyle w:val="22"/>
                <w:color w:val="000000"/>
              </w:rPr>
              <w:t>Еженедельно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525131" w:rsidP="00DC27A5">
            <w:pPr>
              <w:framePr w:w="10579" w:wrap="notBeside" w:vAnchor="text" w:hAnchor="text" w:xAlign="center" w:y="1"/>
            </w:pPr>
            <w:r>
              <w:rPr>
                <w:rStyle w:val="22"/>
              </w:rPr>
              <w:t>Заведующий хозяйством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  <w:color w:val="000000"/>
              </w:rPr>
              <w:t>Журнал учета, аналитические справки</w:t>
            </w:r>
          </w:p>
        </w:tc>
      </w:tr>
      <w:tr w:rsidR="00D03B93" w:rsidTr="00DC27A5">
        <w:trPr>
          <w:trHeight w:hRule="exact" w:val="159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  <w:color w:val="000000"/>
              </w:rPr>
              <w:t>15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Санитарное состояние хозяйственной зоны: очистка контейнеров, хозяйственной площадки, вывоз мусора.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Ежедневно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525131" w:rsidP="00525131">
            <w:pPr>
              <w:framePr w:w="10579" w:wrap="notBeside" w:vAnchor="text" w:hAnchor="text" w:xAlign="center" w:y="1"/>
            </w:pPr>
            <w:r>
              <w:rPr>
                <w:rStyle w:val="22"/>
              </w:rPr>
              <w:t>Заведующий хозяйством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framePr w:w="1057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3B93" w:rsidTr="00DC27A5">
        <w:trPr>
          <w:trHeight w:hRule="exact" w:val="96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  <w:color w:val="000000"/>
              </w:rPr>
              <w:t>16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Качество песка в песочницах, на игровых площадках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Весна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Старши</w:t>
            </w:r>
            <w:r w:rsidR="00525131">
              <w:rPr>
                <w:rStyle w:val="22"/>
                <w:color w:val="000000"/>
              </w:rPr>
              <w:t xml:space="preserve">й </w:t>
            </w:r>
            <w:proofErr w:type="gramStart"/>
            <w:r w:rsidR="00525131">
              <w:rPr>
                <w:rStyle w:val="22"/>
                <w:color w:val="000000"/>
              </w:rPr>
              <w:t>воспитатель</w:t>
            </w:r>
            <w:proofErr w:type="gramEnd"/>
            <w:r w:rsidR="00525131">
              <w:rPr>
                <w:rStyle w:val="22"/>
                <w:color w:val="000000"/>
              </w:rPr>
              <w:t xml:space="preserve"> Заведующий хозяйством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180" w:line="220" w:lineRule="exact"/>
              <w:jc w:val="center"/>
            </w:pPr>
            <w:r>
              <w:rPr>
                <w:rStyle w:val="22"/>
                <w:color w:val="000000"/>
              </w:rPr>
              <w:t>Лабораторные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2"/>
                <w:color w:val="000000"/>
              </w:rPr>
              <w:t>исследования</w:t>
            </w:r>
          </w:p>
        </w:tc>
      </w:tr>
      <w:tr w:rsidR="00D03B93" w:rsidTr="00DC27A5">
        <w:trPr>
          <w:trHeight w:hRule="exact" w:val="9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  <w:color w:val="000000"/>
              </w:rPr>
              <w:t>17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Контроль сбора, хранения и вывоза пищевых отходов в группах и пищеблоке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Ежедневно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525131" w:rsidP="00DC27A5">
            <w:pPr>
              <w:framePr w:w="10579" w:wrap="notBeside" w:vAnchor="text" w:hAnchor="text" w:xAlign="center" w:y="1"/>
            </w:pPr>
            <w:r>
              <w:rPr>
                <w:rStyle w:val="22"/>
              </w:rPr>
              <w:t>Заведующий хозяйством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2"/>
                <w:color w:val="000000"/>
              </w:rPr>
              <w:t>Сигнальный лист</w:t>
            </w:r>
          </w:p>
        </w:tc>
      </w:tr>
      <w:tr w:rsidR="00D03B93" w:rsidTr="00DC27A5">
        <w:trPr>
          <w:trHeight w:hRule="exact" w:val="223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  <w:color w:val="000000"/>
              </w:rPr>
              <w:t>18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Контроль эффективности проведения работ по дезинсекции, дератизации, контроль популяции грызунов, наличие синантропных, членистоногих вредителей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Ежедневно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525131" w:rsidP="00DC27A5">
            <w:pPr>
              <w:framePr w:w="10579" w:wrap="notBeside" w:vAnchor="text" w:hAnchor="text" w:xAlign="center" w:y="1"/>
            </w:pPr>
            <w:r>
              <w:rPr>
                <w:rStyle w:val="22"/>
              </w:rPr>
              <w:t>Заведующий хозяйством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  <w:color w:val="000000"/>
              </w:rPr>
              <w:t>Сигнальный лист Журнал контроля вредителей Акты приема</w:t>
            </w:r>
            <w:r w:rsidR="00525131">
              <w:rPr>
                <w:rStyle w:val="22"/>
                <w:color w:val="000000"/>
              </w:rPr>
              <w:t xml:space="preserve"> </w:t>
            </w:r>
            <w:r>
              <w:rPr>
                <w:rStyle w:val="22"/>
                <w:color w:val="000000"/>
              </w:rPr>
              <w:t>- сдачи работ по дератизации, дезинсекции</w:t>
            </w:r>
          </w:p>
        </w:tc>
      </w:tr>
      <w:tr w:rsidR="00D03B93" w:rsidTr="00DC27A5">
        <w:trPr>
          <w:trHeight w:hRule="exact" w:val="128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22"/>
                <w:color w:val="000000"/>
              </w:rPr>
              <w:t>19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Контроль организации питьевого режима в ДОУ, качеством и безопасностью питьевой воды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Ежедневно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525131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312" w:lineRule="exact"/>
              <w:jc w:val="center"/>
            </w:pPr>
            <w:r>
              <w:rPr>
                <w:rStyle w:val="22"/>
                <w:color w:val="000000"/>
              </w:rPr>
              <w:t>Заведующий хозяйством, с</w:t>
            </w:r>
            <w:r w:rsidR="00D03B93">
              <w:rPr>
                <w:rStyle w:val="22"/>
                <w:color w:val="000000"/>
              </w:rPr>
              <w:t>тарший воспитатель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2"/>
                <w:color w:val="000000"/>
              </w:rPr>
              <w:t>Сигнальный лист</w:t>
            </w:r>
          </w:p>
        </w:tc>
      </w:tr>
      <w:tr w:rsidR="00D03B93" w:rsidTr="00DC27A5">
        <w:trPr>
          <w:trHeight w:hRule="exact" w:val="128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320"/>
            </w:pPr>
            <w:r>
              <w:rPr>
                <w:rStyle w:val="22"/>
                <w:color w:val="000000"/>
              </w:rPr>
              <w:t>20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  <w:color w:val="000000"/>
              </w:rPr>
              <w:t>Контроль выполнения требований к санитарному содержанию помещений</w:t>
            </w:r>
          </w:p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ДОУ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"/>
                <w:color w:val="000000"/>
              </w:rPr>
              <w:t>Ежедневно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525131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2"/>
                <w:color w:val="000000"/>
              </w:rPr>
              <w:t>Заведующий хозяйством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2"/>
                <w:color w:val="000000"/>
              </w:rPr>
              <w:t>Сигнальный лист</w:t>
            </w:r>
          </w:p>
        </w:tc>
      </w:tr>
    </w:tbl>
    <w:p w:rsidR="00D03B93" w:rsidRDefault="00D03B93" w:rsidP="00D03B93">
      <w:pPr>
        <w:framePr w:w="10579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  <w:sectPr w:rsidR="00D03B93">
          <w:type w:val="continuous"/>
          <w:pgSz w:w="11900" w:h="16840"/>
          <w:pgMar w:top="467" w:right="449" w:bottom="505" w:left="873" w:header="0" w:footer="3" w:gutter="0"/>
          <w:cols w:space="720"/>
          <w:noEndnote/>
          <w:docGrid w:linePitch="360"/>
        </w:sectPr>
      </w:pPr>
    </w:p>
    <w:p w:rsidR="00D03B93" w:rsidRDefault="00D03B93" w:rsidP="00D03B9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0" w:line="370" w:lineRule="exact"/>
        <w:ind w:firstLine="0"/>
        <w:jc w:val="both"/>
      </w:pPr>
      <w:bookmarkStart w:id="10" w:name="bookmark9"/>
      <w:r>
        <w:rPr>
          <w:rStyle w:val="1"/>
          <w:b/>
          <w:bCs/>
          <w:color w:val="000000"/>
        </w:rPr>
        <w:lastRenderedPageBreak/>
        <w:t>Основные гигиенические и противоэпидемические мероприятия, проводимые медицинским персоналом в ДОУ в целях профилактики возникновения и распространения инфекционных заболеваний и пищевых отравлений:</w:t>
      </w:r>
      <w:bookmarkEnd w:id="1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6379"/>
        <w:gridCol w:w="1632"/>
      </w:tblGrid>
      <w:tr w:rsidR="00D03B93" w:rsidTr="00DC27A5">
        <w:trPr>
          <w:trHeight w:hRule="exact" w:val="85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Опасные факторы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Профилактические мероприятия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180" w:line="260" w:lineRule="exact"/>
            </w:pPr>
            <w:r>
              <w:rPr>
                <w:rStyle w:val="213pt"/>
                <w:color w:val="000000"/>
              </w:rPr>
              <w:t>Периодично</w:t>
            </w:r>
          </w:p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before="180" w:after="0" w:line="260" w:lineRule="exact"/>
            </w:pPr>
            <w:proofErr w:type="spellStart"/>
            <w:r>
              <w:rPr>
                <w:rStyle w:val="213pt"/>
                <w:color w:val="000000"/>
              </w:rPr>
              <w:t>сть</w:t>
            </w:r>
            <w:proofErr w:type="spellEnd"/>
          </w:p>
        </w:tc>
      </w:tr>
      <w:tr w:rsidR="00D03B93" w:rsidTr="00DC27A5">
        <w:trPr>
          <w:trHeight w:hRule="exact" w:val="243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2"/>
                <w:color w:val="000000"/>
              </w:rPr>
              <w:t>Инфекционные</w:t>
            </w:r>
          </w:p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2"/>
                <w:color w:val="000000"/>
              </w:rPr>
              <w:t>заболевания,</w:t>
            </w:r>
          </w:p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2"/>
                <w:color w:val="000000"/>
              </w:rPr>
              <w:t>педикулез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Медицинские осмотры детей, в том числе на педикулез, при поступлении в ДОУ с целью выявления больных. В случае обнаружения детей, пораженных педикулезом, их отправляют домой для санации. Прием детей ДОУ после санации допускается при наличии медицинской справки об отсутствии педикулеза. Результаты осмотра заносят специальный журнал.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Ежедневно</w:t>
            </w:r>
          </w:p>
        </w:tc>
      </w:tr>
      <w:tr w:rsidR="00D03B93" w:rsidTr="00DC27A5">
        <w:trPr>
          <w:trHeight w:hRule="exact" w:val="413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  <w:color w:val="000000"/>
              </w:rPr>
              <w:t>Состояние здоровья воспитанников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Систематическое наблюдение за состоянием здоровья воспитанников;</w:t>
            </w:r>
          </w:p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Организация профилактических осмотров и профилактических прививок;</w:t>
            </w:r>
          </w:p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Распределение детей на медицинские группы для занятий физическим воспитанием;</w:t>
            </w:r>
          </w:p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 Профилактическая работа с персоналом и детьми по формированию здорового образа жизни (организация «дня здоровья», игр, викторин и пр.)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</w:tr>
      <w:tr w:rsidR="00D03B93" w:rsidTr="00DC27A5">
        <w:trPr>
          <w:trHeight w:hRule="exact" w:val="179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Распространение</w:t>
            </w:r>
          </w:p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инфекционных</w:t>
            </w:r>
          </w:p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заболеваний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Сообщение в территориальные учреждения здравоохранения о случаях инфекционных заболеваний и паразитарных заболеваний среди воспитанников и персонала учреждения в течение двух часов после установления диагноза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</w:tr>
      <w:tr w:rsidR="00D03B93" w:rsidTr="00DC27A5">
        <w:trPr>
          <w:trHeight w:hRule="exact" w:val="254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  <w:color w:val="000000"/>
              </w:rPr>
              <w:t>Санитарное состояние территории ДОУ, территории всех помещений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Контроль соблюдения графиков проведения санитарных дней;</w:t>
            </w:r>
          </w:p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Контроль эффективности средств, применяемых для уборки, мойки и дезинфекции;</w:t>
            </w:r>
          </w:p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Контроль основного действующего вещества моющих и дезинфицирующих средств;</w:t>
            </w:r>
          </w:p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Контроль организации и проведения профилактической и текущей дезинфекции, а также полнотой ее проведения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</w:tr>
      <w:tr w:rsidR="00D03B93" w:rsidTr="00DC27A5">
        <w:trPr>
          <w:trHeight w:hRule="exact" w:val="223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Организация питания воспитанников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proofErr w:type="gramStart"/>
            <w:r>
              <w:rPr>
                <w:rStyle w:val="22"/>
                <w:color w:val="000000"/>
              </w:rPr>
              <w:t>Контроль за</w:t>
            </w:r>
            <w:proofErr w:type="gramEnd"/>
            <w:r>
              <w:rPr>
                <w:rStyle w:val="22"/>
                <w:color w:val="000000"/>
              </w:rPr>
              <w:t xml:space="preserve"> работой пищеблока (мест приготовления пищи);</w:t>
            </w:r>
          </w:p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Контроль правильности хранения пищевых продуктов; Контроль качества и безопасности приготовленных пищевых продуктов (взятие суточных проб);</w:t>
            </w:r>
          </w:p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Контроль проведения витаминизации блюд, профилактического питания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</w:tr>
      <w:tr w:rsidR="00D03B93" w:rsidTr="00DC27A5">
        <w:trPr>
          <w:trHeight w:hRule="exact" w:val="53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2"/>
                <w:color w:val="000000"/>
              </w:rPr>
              <w:t>Инвазирование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Организуют и проводят меры по предупреждению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Постоянно</w:t>
            </w:r>
          </w:p>
        </w:tc>
      </w:tr>
    </w:tbl>
    <w:p w:rsidR="00D03B93" w:rsidRDefault="00D03B93" w:rsidP="00D03B93">
      <w:pPr>
        <w:framePr w:w="10536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  <w:sectPr w:rsidR="00D03B93">
          <w:pgSz w:w="11900" w:h="16840"/>
          <w:pgMar w:top="551" w:right="491" w:bottom="551" w:left="873" w:header="0" w:footer="3" w:gutter="0"/>
          <w:cols w:space="720"/>
          <w:noEndnote/>
          <w:docGrid w:linePitch="360"/>
        </w:sectPr>
      </w:pPr>
    </w:p>
    <w:p w:rsidR="00D03B93" w:rsidRDefault="00D03B93" w:rsidP="00D03B93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130935" cy="1006475"/>
                <wp:effectExtent l="0" t="0" r="381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332" w:rsidRDefault="00A63332" w:rsidP="00D03B93">
                            <w:pPr>
                              <w:pStyle w:val="210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rPr>
                                <w:rStyle w:val="2Exact"/>
                                <w:color w:val="000000"/>
                              </w:rPr>
                              <w:t>контагиозных</w:t>
                            </w:r>
                            <w:proofErr w:type="gramEnd"/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 гельминтозами (энтеробиоза и </w:t>
                            </w:r>
                            <w:proofErr w:type="spellStart"/>
                            <w:r>
                              <w:rPr>
                                <w:rStyle w:val="2Exact"/>
                                <w:color w:val="000000"/>
                              </w:rPr>
                              <w:t>гименолепидоза</w:t>
                            </w:r>
                            <w:proofErr w:type="spellEnd"/>
                            <w:r>
                              <w:rPr>
                                <w:rStyle w:val="2Exact"/>
                                <w:color w:val="000000"/>
                              </w:rPr>
                              <w:t>)</w:t>
                            </w:r>
                          </w:p>
                          <w:p w:rsidR="00A63332" w:rsidRDefault="00A63332" w:rsidP="00D03B93">
                            <w:pPr>
                              <w:pStyle w:val="210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.05pt;margin-top:.1pt;width:89.05pt;height:79.2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" filled="f" stroked="f">
                <v:textbox style="mso-fit-shape-to-text:t" inset="0,0,0,0">
                  <w:txbxContent>
                    <w:p w:rsidR="00A63332" w:rsidRDefault="00A63332" w:rsidP="00D03B93">
                      <w:pPr>
                        <w:pStyle w:val="210"/>
                        <w:shd w:val="clear" w:color="auto" w:fill="auto"/>
                        <w:spacing w:after="0"/>
                      </w:pPr>
                      <w:proofErr w:type="gramStart"/>
                      <w:r>
                        <w:rPr>
                          <w:rStyle w:val="2Exact"/>
                          <w:color w:val="000000"/>
                        </w:rPr>
                        <w:t>контагиозных</w:t>
                      </w:r>
                      <w:proofErr w:type="gramEnd"/>
                      <w:r>
                        <w:rPr>
                          <w:rStyle w:val="2Exact"/>
                          <w:color w:val="000000"/>
                        </w:rPr>
                        <w:t xml:space="preserve"> гельминтозами (энтеробиоза и </w:t>
                      </w:r>
                      <w:proofErr w:type="spellStart"/>
                      <w:r>
                        <w:rPr>
                          <w:rStyle w:val="2Exact"/>
                          <w:color w:val="000000"/>
                        </w:rPr>
                        <w:t>гименолепидоза</w:t>
                      </w:r>
                      <w:proofErr w:type="spellEnd"/>
                      <w:r>
                        <w:rPr>
                          <w:rStyle w:val="2Exact"/>
                          <w:color w:val="000000"/>
                        </w:rPr>
                        <w:t>)</w:t>
                      </w:r>
                    </w:p>
                    <w:p w:rsidR="00A63332" w:rsidRDefault="00A63332" w:rsidP="00D03B93">
                      <w:pPr>
                        <w:pStyle w:val="210"/>
                        <w:shd w:val="clear" w:color="auto" w:fill="auto"/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1593850</wp:posOffset>
                </wp:positionH>
                <wp:positionV relativeFrom="paragraph">
                  <wp:posOffset>1270</wp:posOffset>
                </wp:positionV>
                <wp:extent cx="3935095" cy="7083425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095" cy="708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332" w:rsidRDefault="00A63332" w:rsidP="00D03B9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передачи возбудителя и оздоровлению источников инвазии;</w:t>
                            </w:r>
                          </w:p>
                          <w:p w:rsidR="00A63332" w:rsidRDefault="00A63332" w:rsidP="00D03B9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Выявление </w:t>
                            </w:r>
                            <w:proofErr w:type="spellStart"/>
                            <w:r>
                              <w:rPr>
                                <w:rStyle w:val="2Exact"/>
                                <w:color w:val="000000"/>
                              </w:rPr>
                              <w:t>инвазированных</w:t>
                            </w:r>
                            <w:proofErr w:type="spellEnd"/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 контагиозных гельминтозами осуществляется одновременным однократным обследованием всех детей-воспитанников ДОУ;</w:t>
                            </w:r>
                          </w:p>
                          <w:p w:rsidR="00A63332" w:rsidRDefault="00A63332" w:rsidP="00D03B9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Всех выявленных </w:t>
                            </w:r>
                            <w:proofErr w:type="spellStart"/>
                            <w:r>
                              <w:rPr>
                                <w:rStyle w:val="2Exact"/>
                                <w:color w:val="000000"/>
                              </w:rPr>
                              <w:t>инвазированных</w:t>
                            </w:r>
                            <w:proofErr w:type="spellEnd"/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 регистрируют в журнале для инфекционных заболеваний и проводят медикаментозную терапию;</w:t>
                            </w:r>
                          </w:p>
                          <w:p w:rsidR="00A63332" w:rsidRDefault="00A63332" w:rsidP="00D03B9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При выявлении 20% и более </w:t>
                            </w:r>
                            <w:proofErr w:type="spellStart"/>
                            <w:r>
                              <w:rPr>
                                <w:rStyle w:val="2Exact"/>
                                <w:color w:val="000000"/>
                              </w:rPr>
                              <w:t>инвазированных</w:t>
                            </w:r>
                            <w:proofErr w:type="spellEnd"/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                      </w:r>
                          </w:p>
                          <w:p w:rsidR="00A63332" w:rsidRDefault="00A63332" w:rsidP="00D03B9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окончания:</w:t>
                            </w:r>
                          </w:p>
                          <w:p w:rsidR="00A63332" w:rsidRDefault="00A63332" w:rsidP="00D03B93">
                            <w:pPr>
                              <w:pStyle w:val="210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49"/>
                              </w:tabs>
                              <w:spacing w:after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ежедневно 2 раза (утром и вечером) проводить влажную уборку помещений с применением мыльно-содового раствора;</w:t>
                            </w:r>
                          </w:p>
                          <w:p w:rsidR="00A63332" w:rsidRDefault="00A63332" w:rsidP="00D03B93">
                            <w:pPr>
                              <w:pStyle w:val="210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49"/>
                              </w:tabs>
                              <w:spacing w:after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                      </w:r>
                            <w:proofErr w:type="spellStart"/>
                            <w:r>
                              <w:rPr>
                                <w:rStyle w:val="2Exact"/>
                                <w:color w:val="000000"/>
                              </w:rPr>
                              <w:t>дезинвазии</w:t>
                            </w:r>
                            <w:proofErr w:type="spellEnd"/>
                            <w:r>
                              <w:rPr>
                                <w:rStyle w:val="2Exact"/>
                                <w:color w:val="000000"/>
                              </w:rPr>
                              <w:t>;</w:t>
                            </w:r>
                          </w:p>
                          <w:p w:rsidR="00A63332" w:rsidRDefault="00A63332" w:rsidP="00D03B93">
                            <w:pPr>
                              <w:pStyle w:val="210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39"/>
                              </w:tabs>
                              <w:spacing w:after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                      </w:r>
                          </w:p>
                          <w:p w:rsidR="00A63332" w:rsidRDefault="00A63332" w:rsidP="00D03B93">
                            <w:pPr>
                              <w:pStyle w:val="210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39"/>
                              </w:tabs>
                              <w:spacing w:after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в группах круглосуточного пребывания ежедневно менять или проглаживать горячим утюгом нательное, постельное белье и полотенца;</w:t>
                            </w:r>
                          </w:p>
                          <w:p w:rsidR="00A63332" w:rsidRDefault="00A63332" w:rsidP="00D03B93">
                            <w:pPr>
                              <w:pStyle w:val="210"/>
                              <w:numPr>
                                <w:ilvl w:val="0"/>
                                <w:numId w:val="1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44"/>
                              </w:tabs>
                              <w:spacing w:after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следить за соблюдением детьми и персоналом правил личной гигиены (ногти на руках детей и персонала должны быть коротко острижены).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25.5pt;margin-top:.1pt;width:309.85pt;height:557.7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" filled="f" stroked="f">
                <v:textbox style="mso-fit-shape-to-text:t" inset="0,0,0,0">
                  <w:txbxContent>
                    <w:p w:rsidR="00A63332" w:rsidRDefault="00A63332" w:rsidP="00D03B9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/>
                      </w:pPr>
                      <w:r>
                        <w:rPr>
                          <w:rStyle w:val="2Exact"/>
                          <w:color w:val="000000"/>
                        </w:rPr>
                        <w:t>передачи возбудителя и оздоровлению источников инвазии;</w:t>
                      </w:r>
                    </w:p>
                    <w:p w:rsidR="00A63332" w:rsidRDefault="00A63332" w:rsidP="00D03B9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/>
                      </w:pPr>
                      <w:r>
                        <w:rPr>
                          <w:rStyle w:val="2Exact"/>
                          <w:color w:val="000000"/>
                        </w:rPr>
                        <w:t xml:space="preserve">Выявление </w:t>
                      </w:r>
                      <w:proofErr w:type="spellStart"/>
                      <w:r>
                        <w:rPr>
                          <w:rStyle w:val="2Exact"/>
                          <w:color w:val="000000"/>
                        </w:rPr>
                        <w:t>инвазированных</w:t>
                      </w:r>
                      <w:proofErr w:type="spellEnd"/>
                      <w:r>
                        <w:rPr>
                          <w:rStyle w:val="2Exact"/>
                          <w:color w:val="000000"/>
                        </w:rPr>
                        <w:t xml:space="preserve"> контагиозных гельминтозами осуществляется одновременным однократным обследованием всех детей-воспитанников ДОУ;</w:t>
                      </w:r>
                    </w:p>
                    <w:p w:rsidR="00A63332" w:rsidRDefault="00A63332" w:rsidP="00D03B9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/>
                      </w:pPr>
                      <w:r>
                        <w:rPr>
                          <w:rStyle w:val="2Exact"/>
                          <w:color w:val="000000"/>
                        </w:rPr>
                        <w:t xml:space="preserve">Всех выявленных </w:t>
                      </w:r>
                      <w:proofErr w:type="spellStart"/>
                      <w:r>
                        <w:rPr>
                          <w:rStyle w:val="2Exact"/>
                          <w:color w:val="000000"/>
                        </w:rPr>
                        <w:t>инвазированных</w:t>
                      </w:r>
                      <w:proofErr w:type="spellEnd"/>
                      <w:r>
                        <w:rPr>
                          <w:rStyle w:val="2Exact"/>
                          <w:color w:val="000000"/>
                        </w:rPr>
                        <w:t xml:space="preserve"> регистрируют в журнале для инфекционных заболеваний и проводят медикаментозную терапию;</w:t>
                      </w:r>
                    </w:p>
                    <w:p w:rsidR="00A63332" w:rsidRDefault="00A63332" w:rsidP="00D03B9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/>
                      </w:pPr>
                      <w:r>
                        <w:rPr>
                          <w:rStyle w:val="2Exact"/>
                          <w:color w:val="000000"/>
                        </w:rPr>
                        <w:t xml:space="preserve">При выявлении 20% и более </w:t>
                      </w:r>
                      <w:proofErr w:type="spellStart"/>
                      <w:r>
                        <w:rPr>
                          <w:rStyle w:val="2Exact"/>
                          <w:color w:val="000000"/>
                        </w:rPr>
                        <w:t>инвазированных</w:t>
                      </w:r>
                      <w:proofErr w:type="spellEnd"/>
                      <w:r>
                        <w:rPr>
                          <w:rStyle w:val="2Exact"/>
                          <w:color w:val="000000"/>
                        </w:rPr>
                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                </w:r>
                    </w:p>
                    <w:p w:rsidR="00A63332" w:rsidRDefault="00A63332" w:rsidP="00D03B9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/>
                      </w:pPr>
                      <w:r>
                        <w:rPr>
                          <w:rStyle w:val="2Exact"/>
                          <w:color w:val="000000"/>
                        </w:rPr>
                        <w:t>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окончания:</w:t>
                      </w:r>
                    </w:p>
                    <w:p w:rsidR="00A63332" w:rsidRDefault="00A63332" w:rsidP="00D03B93">
                      <w:pPr>
                        <w:pStyle w:val="210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49"/>
                        </w:tabs>
                        <w:spacing w:after="0"/>
                      </w:pPr>
                      <w:r>
                        <w:rPr>
                          <w:rStyle w:val="2Exact"/>
                          <w:color w:val="000000"/>
                        </w:rPr>
                        <w:t>ежедневно 2 раза (утром и вечером) проводить влажную уборку помещений с применением мыльно-содового раствора;</w:t>
                      </w:r>
                    </w:p>
                    <w:p w:rsidR="00A63332" w:rsidRDefault="00A63332" w:rsidP="00D03B93">
                      <w:pPr>
                        <w:pStyle w:val="210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49"/>
                        </w:tabs>
                        <w:spacing w:after="0"/>
                      </w:pPr>
                      <w:r>
                        <w:rPr>
                          <w:rStyle w:val="2Exact"/>
                          <w:color w:val="000000"/>
                        </w:rPr>
                        <w:t xml:space="preserve">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                </w:r>
                      <w:proofErr w:type="spellStart"/>
                      <w:r>
                        <w:rPr>
                          <w:rStyle w:val="2Exact"/>
                          <w:color w:val="000000"/>
                        </w:rPr>
                        <w:t>дезинвазии</w:t>
                      </w:r>
                      <w:proofErr w:type="spellEnd"/>
                      <w:r>
                        <w:rPr>
                          <w:rStyle w:val="2Exact"/>
                          <w:color w:val="000000"/>
                        </w:rPr>
                        <w:t>;</w:t>
                      </w:r>
                    </w:p>
                    <w:p w:rsidR="00A63332" w:rsidRDefault="00A63332" w:rsidP="00D03B93">
                      <w:pPr>
                        <w:pStyle w:val="210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39"/>
                        </w:tabs>
                        <w:spacing w:after="0"/>
                      </w:pPr>
                      <w:r>
                        <w:rPr>
                          <w:rStyle w:val="2Exact"/>
                          <w:color w:val="000000"/>
                        </w:rPr>
                        <w:t>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                </w:r>
                    </w:p>
                    <w:p w:rsidR="00A63332" w:rsidRDefault="00A63332" w:rsidP="00D03B93">
                      <w:pPr>
                        <w:pStyle w:val="210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39"/>
                        </w:tabs>
                        <w:spacing w:after="0"/>
                      </w:pPr>
                      <w:r>
                        <w:rPr>
                          <w:rStyle w:val="2Exact"/>
                          <w:color w:val="000000"/>
                        </w:rPr>
                        <w:t>в группах круглосуточного пребывания ежедневно менять или проглаживать горячим утюгом нательное, постельное белье и полотенца;</w:t>
                      </w:r>
                    </w:p>
                    <w:p w:rsidR="00A63332" w:rsidRDefault="00A63332" w:rsidP="00D03B93">
                      <w:pPr>
                        <w:pStyle w:val="210"/>
                        <w:numPr>
                          <w:ilvl w:val="0"/>
                          <w:numId w:val="1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44"/>
                        </w:tabs>
                        <w:spacing w:after="0"/>
                      </w:pPr>
                      <w:r>
                        <w:rPr>
                          <w:rStyle w:val="2Exact"/>
                          <w:color w:val="000000"/>
                        </w:rPr>
                        <w:t>следить за соблюдением детьми и персоналом правил личной гигиены (ногти на руках детей и персонала должны быть коротко острижены).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534" w:lineRule="exact"/>
        <w:rPr>
          <w:color w:val="auto"/>
        </w:rPr>
      </w:pPr>
    </w:p>
    <w:p w:rsidR="00D03B93" w:rsidRDefault="00D03B93" w:rsidP="00D03B93">
      <w:pPr>
        <w:rPr>
          <w:color w:val="auto"/>
          <w:sz w:val="2"/>
          <w:szCs w:val="2"/>
        </w:rPr>
        <w:sectPr w:rsidR="00D03B93">
          <w:pgSz w:w="11900" w:h="16840"/>
          <w:pgMar w:top="576" w:right="2221" w:bottom="576" w:left="972" w:header="0" w:footer="3" w:gutter="0"/>
          <w:cols w:space="720"/>
          <w:noEndnote/>
          <w:docGrid w:linePitch="360"/>
        </w:sectPr>
      </w:pPr>
    </w:p>
    <w:p w:rsidR="00D03B93" w:rsidRDefault="00D03B93" w:rsidP="00D03B9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342"/>
        </w:tabs>
        <w:spacing w:after="0" w:line="379" w:lineRule="exact"/>
        <w:ind w:left="3380" w:right="1940" w:hanging="1420"/>
        <w:jc w:val="left"/>
      </w:pPr>
      <w:bookmarkStart w:id="11" w:name="bookmark10"/>
      <w:r>
        <w:rPr>
          <w:rStyle w:val="1"/>
          <w:b/>
          <w:bCs/>
          <w:color w:val="000000"/>
        </w:rPr>
        <w:lastRenderedPageBreak/>
        <w:t>Контроль выполнения требований санитарному содержанию помещений ДОУ</w:t>
      </w:r>
      <w:bookmarkEnd w:id="1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667"/>
        <w:gridCol w:w="1522"/>
      </w:tblGrid>
      <w:tr w:rsidR="00D03B93" w:rsidTr="00DC27A5">
        <w:trPr>
          <w:trHeight w:hRule="exact" w:val="85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3pt"/>
                <w:color w:val="000000"/>
              </w:rPr>
              <w:t>Объекты контроля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13pt"/>
                <w:color w:val="000000"/>
              </w:rPr>
              <w:t>Необходимые санитарные меры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120" w:line="260" w:lineRule="exact"/>
            </w:pPr>
            <w:r>
              <w:rPr>
                <w:rStyle w:val="213pt"/>
                <w:color w:val="000000"/>
              </w:rPr>
              <w:t>Ответствен</w:t>
            </w: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before="120" w:after="0" w:line="260" w:lineRule="exact"/>
              <w:jc w:val="center"/>
            </w:pPr>
            <w:proofErr w:type="spellStart"/>
            <w:r>
              <w:rPr>
                <w:rStyle w:val="213pt"/>
                <w:color w:val="000000"/>
              </w:rPr>
              <w:t>ный</w:t>
            </w:r>
            <w:proofErr w:type="spellEnd"/>
          </w:p>
        </w:tc>
      </w:tr>
      <w:tr w:rsidR="00D03B93" w:rsidTr="00DC27A5">
        <w:trPr>
          <w:trHeight w:hRule="exact" w:val="34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Внутренние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Все помещения убираются влажным способом с применением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Воспитатель</w:t>
            </w:r>
          </w:p>
        </w:tc>
      </w:tr>
      <w:tr w:rsidR="00D03B93" w:rsidTr="00DC27A5">
        <w:trPr>
          <w:trHeight w:hRule="exact" w:val="283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помещения</w:t>
            </w: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 xml:space="preserve">моющих средств не менее 2 раз в день </w:t>
            </w:r>
            <w:proofErr w:type="gramStart"/>
            <w:r>
              <w:rPr>
                <w:rStyle w:val="22"/>
                <w:color w:val="000000"/>
              </w:rPr>
              <w:t>при</w:t>
            </w:r>
            <w:proofErr w:type="gramEnd"/>
            <w:r>
              <w:rPr>
                <w:rStyle w:val="22"/>
                <w:color w:val="000000"/>
              </w:rPr>
              <w:t xml:space="preserve"> открытых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Младший</w:t>
            </w:r>
          </w:p>
        </w:tc>
      </w:tr>
      <w:tr w:rsidR="00D03B93" w:rsidTr="00DC27A5">
        <w:trPr>
          <w:trHeight w:hRule="exact" w:val="302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proofErr w:type="gramStart"/>
            <w:r>
              <w:rPr>
                <w:rStyle w:val="22"/>
                <w:color w:val="000000"/>
              </w:rPr>
              <w:t>фрамугах</w:t>
            </w:r>
            <w:proofErr w:type="gramEnd"/>
            <w:r>
              <w:rPr>
                <w:rStyle w:val="22"/>
                <w:color w:val="000000"/>
              </w:rPr>
              <w:t xml:space="preserve"> или окнах с обязательной уборкой мест скопления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</w:p>
        </w:tc>
      </w:tr>
      <w:tr w:rsidR="00D03B93" w:rsidTr="00DC27A5">
        <w:trPr>
          <w:trHeight w:hRule="exact" w:val="3490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120"/>
              <w:jc w:val="both"/>
            </w:pPr>
            <w:r>
              <w:rPr>
                <w:rStyle w:val="22"/>
                <w:color w:val="000000"/>
              </w:rPr>
              <w:t>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      </w: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before="120" w:after="120"/>
            </w:pPr>
            <w:proofErr w:type="gramStart"/>
            <w:r>
              <w:rPr>
                <w:rStyle w:val="22"/>
                <w:color w:val="000000"/>
              </w:rPr>
              <w:t>Влажная уборка в спальнях проводится после дневного сна, в групповых - после каждого приема пищи.</w:t>
            </w:r>
            <w:proofErr w:type="gramEnd"/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before="120" w:after="0"/>
            </w:pPr>
            <w:r>
              <w:rPr>
                <w:rStyle w:val="22"/>
                <w:color w:val="000000"/>
              </w:rPr>
              <w:t>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воспитатель</w:t>
            </w:r>
          </w:p>
        </w:tc>
      </w:tr>
      <w:tr w:rsidR="00D03B93" w:rsidTr="00DC27A5">
        <w:trPr>
          <w:trHeight w:hRule="exact" w:val="33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Музыкальный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Влажная уборка спортивных залов проводится 1 раз в день 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Pr="00D916E0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D916E0">
              <w:rPr>
                <w:rStyle w:val="22"/>
                <w:color w:val="000000"/>
                <w:sz w:val="20"/>
                <w:szCs w:val="20"/>
              </w:rPr>
              <w:t>Музык.</w:t>
            </w:r>
          </w:p>
        </w:tc>
      </w:tr>
      <w:tr w:rsidR="00D03B93" w:rsidTr="00DC27A5">
        <w:trPr>
          <w:trHeight w:hRule="exact" w:val="331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(спортивный) зал</w:t>
            </w: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после каждого занятия. Спортивный инвентарь ежедневно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Pr="00D916E0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D916E0">
              <w:rPr>
                <w:rStyle w:val="22"/>
                <w:color w:val="000000"/>
                <w:sz w:val="20"/>
                <w:szCs w:val="20"/>
              </w:rPr>
              <w:t>руководител</w:t>
            </w:r>
            <w:r>
              <w:rPr>
                <w:rStyle w:val="22"/>
                <w:color w:val="000000"/>
                <w:sz w:val="20"/>
                <w:szCs w:val="20"/>
              </w:rPr>
              <w:t>ь</w:t>
            </w:r>
          </w:p>
        </w:tc>
      </w:tr>
      <w:tr w:rsidR="00D03B93" w:rsidTr="00DC27A5">
        <w:trPr>
          <w:trHeight w:hRule="exact" w:val="29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протирается влажной ветошью, маты - с использованием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Pr="00D916E0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D916E0">
              <w:rPr>
                <w:rStyle w:val="22"/>
                <w:color w:val="000000"/>
                <w:sz w:val="20"/>
                <w:szCs w:val="20"/>
              </w:rPr>
              <w:t>,</w:t>
            </w:r>
          </w:p>
        </w:tc>
      </w:tr>
      <w:tr w:rsidR="00D03B93" w:rsidTr="00DC27A5">
        <w:trPr>
          <w:trHeight w:hRule="exact" w:val="331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мыльно-содового раствора. Ковровые покрытия ежедневно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Pr="00D916E0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0"/>
                <w:szCs w:val="20"/>
              </w:rPr>
            </w:pPr>
            <w:r w:rsidRPr="00D916E0">
              <w:rPr>
                <w:rStyle w:val="22"/>
                <w:color w:val="000000"/>
                <w:sz w:val="20"/>
                <w:szCs w:val="20"/>
              </w:rPr>
              <w:t>инструктор</w:t>
            </w:r>
          </w:p>
        </w:tc>
      </w:tr>
      <w:tr w:rsidR="00D03B93" w:rsidTr="00DC27A5">
        <w:trPr>
          <w:trHeight w:hRule="exact" w:val="29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 xml:space="preserve">очищаются с использованием пылесоса. </w:t>
            </w:r>
            <w:proofErr w:type="gramStart"/>
            <w:r>
              <w:rPr>
                <w:rStyle w:val="22"/>
                <w:color w:val="000000"/>
              </w:rPr>
              <w:t>Во время</w:t>
            </w:r>
            <w:proofErr w:type="gramEnd"/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Pr="00D916E0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D916E0">
              <w:rPr>
                <w:rStyle w:val="22"/>
                <w:color w:val="000000"/>
                <w:sz w:val="20"/>
                <w:szCs w:val="20"/>
              </w:rPr>
              <w:t>по</w:t>
            </w:r>
          </w:p>
        </w:tc>
      </w:tr>
      <w:tr w:rsidR="00D03B93" w:rsidTr="00DC27A5">
        <w:trPr>
          <w:trHeight w:hRule="exact" w:val="326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генеральных уборок ковровое покрытие подвергается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Pr="00D916E0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D916E0">
              <w:rPr>
                <w:rStyle w:val="22"/>
                <w:color w:val="000000"/>
                <w:sz w:val="20"/>
                <w:szCs w:val="20"/>
              </w:rPr>
              <w:t>физической</w:t>
            </w:r>
          </w:p>
        </w:tc>
      </w:tr>
      <w:tr w:rsidR="00D03B93" w:rsidTr="00DC27A5">
        <w:trPr>
          <w:trHeight w:hRule="exact" w:val="1142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влажной обработке. Возможно использование моющего пылесоса. После каждого занятия спортивный зал проветривается в течение не менее 10 минут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Pr="00D916E0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rPr>
                <w:sz w:val="20"/>
                <w:szCs w:val="20"/>
              </w:rPr>
            </w:pPr>
            <w:r w:rsidRPr="00D916E0">
              <w:rPr>
                <w:rStyle w:val="22"/>
                <w:color w:val="000000"/>
                <w:sz w:val="20"/>
                <w:szCs w:val="20"/>
              </w:rPr>
              <w:t>культуре</w:t>
            </w:r>
          </w:p>
        </w:tc>
      </w:tr>
      <w:tr w:rsidR="00D03B93" w:rsidTr="00DC27A5">
        <w:trPr>
          <w:trHeight w:hRule="exact" w:val="35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Инвентарь,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Столы в групповых помещениях промываются горячей водой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Воспитатель</w:t>
            </w:r>
          </w:p>
        </w:tc>
      </w:tr>
      <w:tr w:rsidR="00D03B93" w:rsidTr="00DC27A5">
        <w:trPr>
          <w:trHeight w:hRule="exact" w:val="581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игрушки, мебель</w:t>
            </w: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 xml:space="preserve">с мылом до и после каждого приема пищи специальной ветошью, которую стирают, просушивают и хранят в </w:t>
            </w:r>
            <w:proofErr w:type="gramStart"/>
            <w:r>
              <w:rPr>
                <w:rStyle w:val="22"/>
                <w:color w:val="000000"/>
              </w:rPr>
              <w:t>сухом</w:t>
            </w:r>
            <w:proofErr w:type="gramEnd"/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Младший</w:t>
            </w:r>
          </w:p>
        </w:tc>
      </w:tr>
      <w:tr w:rsidR="00D03B93" w:rsidTr="00DC27A5">
        <w:trPr>
          <w:trHeight w:hRule="exact" w:val="2539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300" w:line="220" w:lineRule="exact"/>
              <w:jc w:val="both"/>
            </w:pPr>
            <w:proofErr w:type="gramStart"/>
            <w:r>
              <w:rPr>
                <w:rStyle w:val="22"/>
                <w:color w:val="000000"/>
              </w:rPr>
              <w:t>виде</w:t>
            </w:r>
            <w:proofErr w:type="gramEnd"/>
            <w:r>
              <w:rPr>
                <w:rStyle w:val="22"/>
                <w:color w:val="000000"/>
              </w:rPr>
              <w:t xml:space="preserve"> в специальной промаркированной посуде с крышкой.</w:t>
            </w: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before="300" w:after="180" w:line="312" w:lineRule="exact"/>
            </w:pPr>
            <w:r>
              <w:rPr>
                <w:rStyle w:val="22"/>
                <w:color w:val="000000"/>
              </w:rPr>
              <w:t>Стулья,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      </w: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before="180" w:after="0"/>
              <w:jc w:val="both"/>
            </w:pPr>
            <w:r>
              <w:rPr>
                <w:rStyle w:val="22"/>
                <w:color w:val="000000"/>
              </w:rPr>
              <w:t>Игрушки моют в специально выделенных, промаркированных емкостях.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воспитатель</w:t>
            </w:r>
          </w:p>
        </w:tc>
      </w:tr>
      <w:tr w:rsidR="00D03B93" w:rsidTr="00DC27A5">
        <w:trPr>
          <w:trHeight w:hRule="exact" w:val="34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 xml:space="preserve">Отбор воды </w:t>
            </w:r>
            <w:proofErr w:type="gramStart"/>
            <w:r>
              <w:rPr>
                <w:rStyle w:val="22"/>
                <w:color w:val="000000"/>
              </w:rPr>
              <w:t>для</w:t>
            </w:r>
            <w:proofErr w:type="gram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proofErr w:type="gramStart"/>
            <w:r>
              <w:rPr>
                <w:rStyle w:val="22"/>
                <w:color w:val="000000"/>
              </w:rPr>
              <w:t>Для технических целей (уборка помещений групповой,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Младший</w:t>
            </w:r>
          </w:p>
        </w:tc>
      </w:tr>
      <w:tr w:rsidR="00D03B93" w:rsidTr="00DC27A5">
        <w:trPr>
          <w:trHeight w:hRule="exact" w:val="821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технических целей</w:t>
            </w: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туалета и т.д.) оборудуется в туалетных помещениях групповых отдельный водопроводный кран.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воспитатель</w:t>
            </w:r>
          </w:p>
        </w:tc>
      </w:tr>
      <w:tr w:rsidR="00D03B93" w:rsidTr="00DC27A5">
        <w:trPr>
          <w:trHeight w:hRule="exact" w:val="34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Ковры, ковровые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2"/>
                <w:color w:val="000000"/>
              </w:rPr>
              <w:t>Ковры ежедневно пылесосят и чистят влажной щеткой или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Младший</w:t>
            </w:r>
          </w:p>
        </w:tc>
      </w:tr>
      <w:tr w:rsidR="00D03B93" w:rsidTr="00DC27A5">
        <w:trPr>
          <w:trHeight w:hRule="exact" w:val="146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покрытия</w:t>
            </w: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воспитатель</w:t>
            </w:r>
          </w:p>
        </w:tc>
      </w:tr>
    </w:tbl>
    <w:p w:rsidR="00D03B93" w:rsidRDefault="00D03B93" w:rsidP="00D03B93">
      <w:pPr>
        <w:framePr w:w="10570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667"/>
        <w:gridCol w:w="1522"/>
      </w:tblGrid>
      <w:tr w:rsidR="00D03B93" w:rsidTr="00DC27A5">
        <w:trPr>
          <w:trHeight w:hRule="exact" w:val="3389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lastRenderedPageBreak/>
              <w:t>Санитарно</w:t>
            </w:r>
            <w:r>
              <w:rPr>
                <w:rStyle w:val="22"/>
                <w:color w:val="000000"/>
              </w:rPr>
              <w:softHyphen/>
            </w: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техническое</w:t>
            </w: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оборудование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300" w:line="220" w:lineRule="exact"/>
            </w:pPr>
            <w:r>
              <w:rPr>
                <w:rStyle w:val="22"/>
                <w:color w:val="000000"/>
              </w:rPr>
              <w:t>Воспитатель</w:t>
            </w: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before="300" w:after="180" w:line="220" w:lineRule="exact"/>
            </w:pPr>
            <w:r>
              <w:rPr>
                <w:rStyle w:val="22"/>
                <w:color w:val="000000"/>
              </w:rPr>
              <w:t>Младший</w:t>
            </w: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before="180" w:after="0" w:line="220" w:lineRule="exact"/>
            </w:pPr>
            <w:r>
              <w:rPr>
                <w:rStyle w:val="22"/>
                <w:color w:val="000000"/>
              </w:rPr>
              <w:t>воспитатель</w:t>
            </w:r>
          </w:p>
        </w:tc>
      </w:tr>
      <w:tr w:rsidR="00D03B93" w:rsidTr="00DC27A5">
        <w:trPr>
          <w:trHeight w:hRule="exact" w:val="35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Окна, двери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 xml:space="preserve">В теплое время года </w:t>
            </w:r>
            <w:proofErr w:type="spellStart"/>
            <w:r>
              <w:rPr>
                <w:rStyle w:val="22"/>
                <w:color w:val="000000"/>
              </w:rPr>
              <w:t>засетчиваются</w:t>
            </w:r>
            <w:proofErr w:type="spellEnd"/>
            <w:r>
              <w:rPr>
                <w:rStyle w:val="22"/>
                <w:color w:val="000000"/>
              </w:rPr>
              <w:t xml:space="preserve"> окна и двери. Для борьбы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525131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Заведующий</w:t>
            </w: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t>АХЧ</w:t>
            </w:r>
          </w:p>
        </w:tc>
      </w:tr>
      <w:tr w:rsidR="00D03B93" w:rsidTr="00DC27A5">
        <w:trPr>
          <w:trHeight w:hRule="exact" w:val="29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с мухами внутри помещений допускается использовать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</w:tr>
      <w:tr w:rsidR="00D03B93" w:rsidTr="00DC27A5">
        <w:trPr>
          <w:trHeight w:hRule="exact" w:val="42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механические методы (липкие ленты, мухоловки).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525131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t xml:space="preserve">  хозяйством</w:t>
            </w:r>
          </w:p>
        </w:tc>
      </w:tr>
      <w:tr w:rsidR="00D03B93" w:rsidTr="00DC27A5">
        <w:trPr>
          <w:trHeight w:hRule="exact" w:val="408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Окна снаружи и изнутри моются по мере загрязнения, но не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</w:tr>
      <w:tr w:rsidR="00D03B93" w:rsidTr="00DC27A5">
        <w:trPr>
          <w:trHeight w:hRule="exact" w:val="51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реже 2 раз в год (весной и осенью).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воспитатель</w:t>
            </w:r>
          </w:p>
        </w:tc>
      </w:tr>
      <w:tr w:rsidR="00D03B93" w:rsidTr="00DC27A5">
        <w:trPr>
          <w:trHeight w:hRule="exact" w:val="34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Системы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Жалюзийные решетки вытяжных вентиляционных систем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</w:tr>
      <w:tr w:rsidR="00D03B93" w:rsidTr="00DC27A5">
        <w:trPr>
          <w:trHeight w:hRule="exact" w:val="326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вентиляции,</w:t>
            </w: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 xml:space="preserve">должны быть открыты; прикрывать их следует только </w:t>
            </w:r>
            <w:proofErr w:type="gramStart"/>
            <w:r>
              <w:rPr>
                <w:rStyle w:val="22"/>
                <w:color w:val="000000"/>
              </w:rPr>
              <w:t>при</w:t>
            </w:r>
            <w:proofErr w:type="gramEnd"/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525131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Заведующий</w:t>
            </w:r>
            <w:r w:rsidR="00D03B93">
              <w:rPr>
                <w:rStyle w:val="22"/>
                <w:color w:val="000000"/>
              </w:rPr>
              <w:t xml:space="preserve"> </w:t>
            </w:r>
          </w:p>
        </w:tc>
      </w:tr>
      <w:tr w:rsidR="00D03B93" w:rsidTr="00DC27A5">
        <w:trPr>
          <w:trHeight w:hRule="exact" w:val="1646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вытяжки</w:t>
            </w: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180"/>
            </w:pPr>
            <w:r>
              <w:rPr>
                <w:rStyle w:val="22"/>
                <w:color w:val="000000"/>
              </w:rPr>
              <w:t xml:space="preserve">резком </w:t>
            </w:r>
            <w:proofErr w:type="gramStart"/>
            <w:r>
              <w:rPr>
                <w:rStyle w:val="22"/>
                <w:color w:val="000000"/>
              </w:rPr>
              <w:t>перепаде</w:t>
            </w:r>
            <w:proofErr w:type="gramEnd"/>
            <w:r>
              <w:rPr>
                <w:rStyle w:val="22"/>
                <w:color w:val="000000"/>
              </w:rPr>
              <w:t xml:space="preserve"> температур воздуха помещений и наружного воздуха. По мере загрязнения их очищают от пыли.</w:t>
            </w: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before="180" w:after="0"/>
            </w:pPr>
            <w:r>
              <w:rPr>
                <w:rStyle w:val="22"/>
                <w:color w:val="000000"/>
              </w:rPr>
              <w:t>Очистка шахт вытяжной вентиляции проводится по мере загрязнения.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525131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t xml:space="preserve">    хозяйством</w:t>
            </w:r>
          </w:p>
        </w:tc>
      </w:tr>
      <w:tr w:rsidR="00D03B93" w:rsidTr="00DC27A5">
        <w:trPr>
          <w:trHeight w:hRule="exact" w:val="32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Ремонтные работы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 xml:space="preserve">Все виды ремонтных работ не допускается проводить </w:t>
            </w:r>
            <w:proofErr w:type="gramStart"/>
            <w:r>
              <w:rPr>
                <w:rStyle w:val="22"/>
                <w:color w:val="000000"/>
              </w:rPr>
              <w:t>при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525131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Заведующий</w:t>
            </w:r>
          </w:p>
        </w:tc>
      </w:tr>
      <w:tr w:rsidR="00D03B93" w:rsidTr="00DC27A5">
        <w:trPr>
          <w:trHeight w:hRule="exact" w:val="341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 xml:space="preserve">функционировании </w:t>
            </w:r>
            <w:proofErr w:type="gramStart"/>
            <w:r>
              <w:rPr>
                <w:rStyle w:val="22"/>
                <w:color w:val="000000"/>
              </w:rPr>
              <w:t>дошкольных</w:t>
            </w:r>
            <w:proofErr w:type="gramEnd"/>
            <w:r>
              <w:rPr>
                <w:rStyle w:val="22"/>
                <w:color w:val="000000"/>
              </w:rPr>
              <w:t xml:space="preserve"> образовательных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</w:tr>
      <w:tr w:rsidR="00D03B93" w:rsidTr="00DC27A5">
        <w:trPr>
          <w:trHeight w:hRule="exact" w:val="49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организаций в присутствии детей.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525131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t xml:space="preserve">   хозяйством</w:t>
            </w:r>
          </w:p>
        </w:tc>
      </w:tr>
      <w:tr w:rsidR="00D03B93" w:rsidTr="00DC27A5">
        <w:trPr>
          <w:trHeight w:hRule="exact" w:val="35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Игрушки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 xml:space="preserve">Приобретенные игрушки (за исключением </w:t>
            </w:r>
            <w:proofErr w:type="spellStart"/>
            <w:r>
              <w:rPr>
                <w:rStyle w:val="22"/>
                <w:color w:val="000000"/>
              </w:rPr>
              <w:t>мягконабивных</w:t>
            </w:r>
            <w:proofErr w:type="spellEnd"/>
            <w:r>
              <w:rPr>
                <w:rStyle w:val="22"/>
                <w:color w:val="000000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Воспитатель</w:t>
            </w:r>
          </w:p>
        </w:tc>
      </w:tr>
      <w:tr w:rsidR="00D03B93" w:rsidTr="00DC27A5">
        <w:trPr>
          <w:trHeight w:hRule="exact" w:val="283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 xml:space="preserve">перед поступлением в </w:t>
            </w:r>
            <w:proofErr w:type="gramStart"/>
            <w:r>
              <w:rPr>
                <w:rStyle w:val="22"/>
                <w:color w:val="000000"/>
              </w:rPr>
              <w:t>групповые</w:t>
            </w:r>
            <w:proofErr w:type="gramEnd"/>
            <w:r>
              <w:rPr>
                <w:rStyle w:val="22"/>
                <w:color w:val="000000"/>
              </w:rPr>
              <w:t xml:space="preserve"> моются проточной водой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Младший</w:t>
            </w:r>
          </w:p>
        </w:tc>
      </w:tr>
      <w:tr w:rsidR="00D03B93" w:rsidTr="00DC27A5">
        <w:trPr>
          <w:trHeight w:hRule="exact" w:val="293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 xml:space="preserve">(температура 37 </w:t>
            </w:r>
            <w:r w:rsidRPr="002663CB">
              <w:rPr>
                <w:rStyle w:val="22"/>
                <w:color w:val="000000"/>
              </w:rPr>
              <w:t>°</w:t>
            </w:r>
            <w:r>
              <w:rPr>
                <w:rStyle w:val="22"/>
                <w:color w:val="000000"/>
                <w:lang w:val="en-US"/>
              </w:rPr>
              <w:t>C</w:t>
            </w:r>
            <w:r w:rsidRPr="002663CB">
              <w:rPr>
                <w:rStyle w:val="22"/>
                <w:color w:val="000000"/>
              </w:rPr>
              <w:t xml:space="preserve">) </w:t>
            </w:r>
            <w:r>
              <w:rPr>
                <w:rStyle w:val="22"/>
                <w:color w:val="000000"/>
              </w:rPr>
              <w:t>с мылом или иным моющим средством,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</w:tr>
      <w:tr w:rsidR="00D03B93" w:rsidTr="00DC27A5">
        <w:trPr>
          <w:trHeight w:hRule="exact" w:val="4325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120" w:line="322" w:lineRule="exact"/>
            </w:pPr>
            <w:proofErr w:type="gramStart"/>
            <w:r>
              <w:rPr>
                <w:rStyle w:val="22"/>
                <w:color w:val="000000"/>
              </w:rPr>
              <w:t>безвредным</w:t>
            </w:r>
            <w:proofErr w:type="gramEnd"/>
            <w:r>
              <w:rPr>
                <w:rStyle w:val="22"/>
                <w:color w:val="000000"/>
              </w:rPr>
              <w:t xml:space="preserve"> для здоровья детей, и затем высушивают на воздухе.</w:t>
            </w: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before="120" w:after="120" w:line="322" w:lineRule="exact"/>
            </w:pPr>
            <w:proofErr w:type="spellStart"/>
            <w:r>
              <w:rPr>
                <w:rStyle w:val="22"/>
                <w:color w:val="000000"/>
              </w:rPr>
              <w:t>Пенолатексные</w:t>
            </w:r>
            <w:proofErr w:type="spellEnd"/>
            <w:r>
              <w:rPr>
                <w:rStyle w:val="22"/>
                <w:color w:val="000000"/>
              </w:rPr>
              <w:t xml:space="preserve"> </w:t>
            </w:r>
            <w:proofErr w:type="spellStart"/>
            <w:r>
              <w:rPr>
                <w:rStyle w:val="22"/>
                <w:color w:val="000000"/>
              </w:rPr>
              <w:t>ворсованые</w:t>
            </w:r>
            <w:proofErr w:type="spellEnd"/>
            <w:r>
              <w:rPr>
                <w:rStyle w:val="22"/>
                <w:color w:val="000000"/>
              </w:rPr>
              <w:t xml:space="preserve"> игрушки и </w:t>
            </w:r>
            <w:proofErr w:type="spellStart"/>
            <w:r>
              <w:rPr>
                <w:rStyle w:val="22"/>
                <w:color w:val="000000"/>
              </w:rPr>
              <w:t>мягконабивные</w:t>
            </w:r>
            <w:proofErr w:type="spellEnd"/>
            <w:r>
              <w:rPr>
                <w:rStyle w:val="22"/>
                <w:color w:val="000000"/>
              </w:rPr>
              <w:t xml:space="preserve"> игрушки обрабатываются согласно инструкции изготовителя.</w:t>
            </w: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before="120" w:after="120" w:line="322" w:lineRule="exact"/>
            </w:pPr>
            <w:r>
              <w:rPr>
                <w:rStyle w:val="22"/>
                <w:color w:val="000000"/>
              </w:rPr>
              <w:t>Игрушки, которые не подлежат влажной обработке (мытью, стирке), используются только в качестве дидактического материала.</w:t>
            </w: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before="120" w:after="0"/>
            </w:pPr>
            <w:r>
              <w:rPr>
                <w:rStyle w:val="22"/>
                <w:color w:val="000000"/>
              </w:rPr>
      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воспитатель</w:t>
            </w:r>
          </w:p>
        </w:tc>
      </w:tr>
      <w:tr w:rsidR="00D03B93" w:rsidTr="00DC27A5">
        <w:trPr>
          <w:trHeight w:hRule="exact" w:val="34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Постельное белье 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Смена постельного белья, полотенец проводится по мере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Воспитатель</w:t>
            </w:r>
          </w:p>
        </w:tc>
      </w:tr>
      <w:tr w:rsidR="00D03B93" w:rsidTr="00DC27A5">
        <w:trPr>
          <w:trHeight w:hRule="exact" w:val="322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постельные</w:t>
            </w: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загрязнения, но не реже одного раза в неделю. Все белье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180" w:line="220" w:lineRule="exact"/>
            </w:pPr>
            <w:r>
              <w:rPr>
                <w:rStyle w:val="22"/>
                <w:color w:val="000000"/>
              </w:rPr>
              <w:t>Младший</w:t>
            </w: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before="180" w:after="0" w:line="220" w:lineRule="exact"/>
            </w:pPr>
            <w:r>
              <w:rPr>
                <w:rStyle w:val="22"/>
                <w:color w:val="000000"/>
              </w:rPr>
              <w:t>воспитатель</w:t>
            </w:r>
          </w:p>
        </w:tc>
      </w:tr>
      <w:tr w:rsidR="00D03B93" w:rsidTr="00DC27A5">
        <w:trPr>
          <w:trHeight w:hRule="exact" w:val="826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принадлежности</w:t>
            </w: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300" w:line="220" w:lineRule="exact"/>
            </w:pPr>
            <w:r>
              <w:rPr>
                <w:rStyle w:val="22"/>
                <w:color w:val="000000"/>
              </w:rPr>
              <w:t>маркируется.</w:t>
            </w:r>
          </w:p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before="300" w:after="0" w:line="220" w:lineRule="exact"/>
            </w:pPr>
            <w:r>
              <w:rPr>
                <w:rStyle w:val="22"/>
                <w:color w:val="000000"/>
              </w:rPr>
              <w:t xml:space="preserve">Постельное белье, кроме наволочек, маркируется у </w:t>
            </w:r>
            <w:proofErr w:type="gramStart"/>
            <w:r>
              <w:rPr>
                <w:rStyle w:val="22"/>
                <w:color w:val="000000"/>
              </w:rPr>
              <w:t>ножного</w:t>
            </w:r>
            <w:proofErr w:type="gramEnd"/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before="300" w:after="0" w:line="220" w:lineRule="exact"/>
            </w:pPr>
          </w:p>
        </w:tc>
      </w:tr>
    </w:tbl>
    <w:p w:rsidR="00D03B93" w:rsidRDefault="00D03B93" w:rsidP="00D03B93">
      <w:pPr>
        <w:framePr w:w="10570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667"/>
        <w:gridCol w:w="1522"/>
      </w:tblGrid>
      <w:tr w:rsidR="00D03B93" w:rsidTr="00DC27A5">
        <w:trPr>
          <w:trHeight w:hRule="exact" w:val="35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края. На каждого ребенка необходимо иметь три комплекта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525131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Заведующий</w:t>
            </w:r>
          </w:p>
        </w:tc>
      </w:tr>
      <w:tr w:rsidR="00D03B93" w:rsidTr="00DC27A5">
        <w:trPr>
          <w:trHeight w:hRule="exact" w:val="30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белья, включая полотенца для лица и ног, и две смены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</w:tr>
      <w:tr w:rsidR="00D03B93" w:rsidTr="00DC27A5">
        <w:trPr>
          <w:trHeight w:hRule="exact" w:val="30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proofErr w:type="spellStart"/>
            <w:r>
              <w:rPr>
                <w:rStyle w:val="22"/>
                <w:color w:val="000000"/>
              </w:rPr>
              <w:t>наматрасников</w:t>
            </w:r>
            <w:proofErr w:type="spellEnd"/>
            <w:r>
              <w:rPr>
                <w:rStyle w:val="22"/>
                <w:color w:val="000000"/>
              </w:rPr>
              <w:t>. Чистое белье доставляется в мешках и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525131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 xml:space="preserve">   хозяйством</w:t>
            </w:r>
          </w:p>
        </w:tc>
      </w:tr>
      <w:tr w:rsidR="00D03B93" w:rsidTr="00DC27A5">
        <w:trPr>
          <w:trHeight w:hRule="exact" w:val="504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хранится в шкафах.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Машинист</w:t>
            </w:r>
          </w:p>
        </w:tc>
      </w:tr>
      <w:tr w:rsidR="00D03B93" w:rsidTr="00DC27A5">
        <w:trPr>
          <w:trHeight w:hRule="exact" w:val="346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Белье после употребления складывается в специальный бак,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по стирке</w:t>
            </w:r>
          </w:p>
        </w:tc>
      </w:tr>
      <w:tr w:rsidR="00D03B93" w:rsidTr="00DC27A5">
        <w:trPr>
          <w:trHeight w:hRule="exact" w:val="31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 xml:space="preserve">ведро с крышкой, </w:t>
            </w:r>
            <w:proofErr w:type="gramStart"/>
            <w:r>
              <w:rPr>
                <w:rStyle w:val="22"/>
                <w:color w:val="000000"/>
              </w:rPr>
              <w:t>клеенчатый</w:t>
            </w:r>
            <w:proofErr w:type="gramEnd"/>
            <w:r>
              <w:rPr>
                <w:rStyle w:val="22"/>
                <w:color w:val="000000"/>
              </w:rPr>
              <w:t>, пластиковый или из двойной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белья и</w:t>
            </w:r>
          </w:p>
        </w:tc>
      </w:tr>
      <w:tr w:rsidR="00D03B93" w:rsidTr="00DC27A5">
        <w:trPr>
          <w:trHeight w:hRule="exact" w:val="30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 xml:space="preserve">материи мешок. Грязное белье доставляется в </w:t>
            </w:r>
            <w:proofErr w:type="spellStart"/>
            <w:r>
              <w:rPr>
                <w:rStyle w:val="22"/>
                <w:color w:val="000000"/>
              </w:rPr>
              <w:t>постирочную</w:t>
            </w:r>
            <w:proofErr w:type="spellEnd"/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ремонту</w:t>
            </w:r>
          </w:p>
        </w:tc>
      </w:tr>
      <w:tr w:rsidR="00D03B93" w:rsidTr="00DC27A5">
        <w:trPr>
          <w:trHeight w:hRule="exact" w:val="1066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2"/>
                <w:color w:val="000000"/>
              </w:rPr>
              <w:t>(или специальное помещение). Матерчатые мешки стираются, клеенчатые и пластиковые - обрабатываются горячим мыльно-содовым раствором.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спецодежды</w:t>
            </w:r>
          </w:p>
        </w:tc>
      </w:tr>
      <w:tr w:rsidR="00D03B93" w:rsidTr="00DC27A5">
        <w:trPr>
          <w:trHeight w:hRule="exact" w:val="2506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3B93" w:rsidTr="00DC27A5">
        <w:trPr>
          <w:trHeight w:hRule="exact" w:val="34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 xml:space="preserve">Борьба </w:t>
            </w:r>
            <w:proofErr w:type="gramStart"/>
            <w:r>
              <w:rPr>
                <w:rStyle w:val="22"/>
                <w:color w:val="000000"/>
              </w:rPr>
              <w:t>с</w:t>
            </w:r>
            <w:proofErr w:type="gram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 ДОУ должны проводиться мероприятия, исключающие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525131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Заведующий</w:t>
            </w:r>
          </w:p>
        </w:tc>
      </w:tr>
      <w:tr w:rsidR="00D03B93" w:rsidTr="00DC27A5">
        <w:trPr>
          <w:trHeight w:hRule="exact" w:val="322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вредителями</w:t>
            </w: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 xml:space="preserve">проникновение насекомых и грызунов. При их обнаружении </w:t>
            </w:r>
            <w:proofErr w:type="gramStart"/>
            <w:r>
              <w:rPr>
                <w:rStyle w:val="22"/>
                <w:color w:val="000000"/>
              </w:rPr>
              <w:t>в</w:t>
            </w:r>
            <w:proofErr w:type="gramEnd"/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</w:tr>
      <w:tr w:rsidR="00D03B93" w:rsidTr="00DC27A5">
        <w:trPr>
          <w:trHeight w:hRule="exact" w:val="1459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7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 xml:space="preserve">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      </w:r>
            <w:proofErr w:type="spellStart"/>
            <w:r>
              <w:rPr>
                <w:rStyle w:val="22"/>
                <w:color w:val="000000"/>
              </w:rPr>
              <w:t>дератизационных</w:t>
            </w:r>
            <w:proofErr w:type="spellEnd"/>
            <w:r>
              <w:rPr>
                <w:rStyle w:val="22"/>
                <w:color w:val="000000"/>
              </w:rPr>
              <w:t xml:space="preserve"> мероприятий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525131" w:rsidP="00DC27A5">
            <w:pPr>
              <w:pStyle w:val="210"/>
              <w:framePr w:w="10570" w:wrap="notBeside" w:vAnchor="text" w:hAnchor="text" w:xAlign="center" w:y="1"/>
              <w:shd w:val="clear" w:color="auto" w:fill="auto"/>
              <w:spacing w:after="0" w:line="220" w:lineRule="exact"/>
            </w:pPr>
            <w:r>
              <w:t xml:space="preserve">     хозяйством</w:t>
            </w:r>
          </w:p>
        </w:tc>
      </w:tr>
    </w:tbl>
    <w:p w:rsidR="00D03B93" w:rsidRDefault="00D03B93" w:rsidP="00D03B93">
      <w:pPr>
        <w:framePr w:w="10570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  <w:sectPr w:rsidR="00D03B93">
          <w:pgSz w:w="11900" w:h="16840"/>
          <w:pgMar w:top="482" w:right="458" w:bottom="583" w:left="873" w:header="0" w:footer="3" w:gutter="0"/>
          <w:cols w:space="720"/>
          <w:noEndnote/>
          <w:docGrid w:linePitch="360"/>
        </w:sectPr>
      </w:pPr>
    </w:p>
    <w:p w:rsidR="00D03B93" w:rsidRDefault="00D03B93" w:rsidP="00D03B9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252"/>
        </w:tabs>
        <w:spacing w:after="94" w:line="280" w:lineRule="exact"/>
        <w:ind w:left="900" w:firstLine="0"/>
        <w:jc w:val="both"/>
      </w:pPr>
      <w:bookmarkStart w:id="12" w:name="bookmark11"/>
      <w:r>
        <w:rPr>
          <w:rStyle w:val="1"/>
          <w:b/>
          <w:bCs/>
          <w:color w:val="000000"/>
        </w:rPr>
        <w:lastRenderedPageBreak/>
        <w:t xml:space="preserve">Организация сбора и удаления, </w:t>
      </w:r>
      <w:proofErr w:type="gramStart"/>
      <w:r>
        <w:rPr>
          <w:rStyle w:val="1"/>
          <w:b/>
          <w:bCs/>
          <w:color w:val="000000"/>
        </w:rPr>
        <w:t>образующихся</w:t>
      </w:r>
      <w:proofErr w:type="gramEnd"/>
      <w:r>
        <w:rPr>
          <w:rStyle w:val="1"/>
          <w:b/>
          <w:bCs/>
          <w:color w:val="000000"/>
        </w:rPr>
        <w:t xml:space="preserve"> твердых бытовых и</w:t>
      </w:r>
      <w:bookmarkEnd w:id="12"/>
    </w:p>
    <w:p w:rsidR="00D03B93" w:rsidRDefault="00D03B93" w:rsidP="00D03B93">
      <w:pPr>
        <w:pStyle w:val="11"/>
        <w:keepNext/>
        <w:keepLines/>
        <w:shd w:val="clear" w:color="auto" w:fill="auto"/>
        <w:spacing w:after="0" w:line="280" w:lineRule="exact"/>
        <w:ind w:firstLine="0"/>
      </w:pPr>
      <w:bookmarkStart w:id="13" w:name="bookmark12"/>
      <w:r>
        <w:rPr>
          <w:rStyle w:val="1"/>
          <w:b/>
          <w:bCs/>
          <w:color w:val="000000"/>
        </w:rPr>
        <w:t>промышленных отходов</w:t>
      </w:r>
      <w:bookmarkEnd w:id="13"/>
    </w:p>
    <w:tbl>
      <w:tblPr>
        <w:tblW w:w="106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1181"/>
        <w:gridCol w:w="2798"/>
        <w:gridCol w:w="2199"/>
        <w:gridCol w:w="2165"/>
      </w:tblGrid>
      <w:tr w:rsidR="00D03B93" w:rsidTr="00DC27A5">
        <w:trPr>
          <w:trHeight w:hRule="exact" w:val="169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Вид отходов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  <w:color w:val="000000"/>
              </w:rPr>
              <w:t>Объем отходов в год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 w:line="518" w:lineRule="exact"/>
            </w:pPr>
            <w:r>
              <w:rPr>
                <w:rStyle w:val="22"/>
                <w:color w:val="000000"/>
              </w:rPr>
              <w:t>Место сбора и утилизация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 w:line="518" w:lineRule="exact"/>
            </w:pPr>
            <w:r>
              <w:rPr>
                <w:rStyle w:val="22"/>
                <w:color w:val="000000"/>
              </w:rPr>
              <w:t xml:space="preserve">№ договора </w:t>
            </w:r>
            <w:proofErr w:type="gramStart"/>
            <w:r>
              <w:rPr>
                <w:rStyle w:val="22"/>
                <w:color w:val="000000"/>
              </w:rPr>
              <w:t>на</w:t>
            </w:r>
            <w:proofErr w:type="gramEnd"/>
          </w:p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транспортировку и утилизацию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180" w:line="220" w:lineRule="exact"/>
            </w:pPr>
            <w:r>
              <w:rPr>
                <w:rStyle w:val="22"/>
                <w:color w:val="000000"/>
              </w:rPr>
              <w:t>Наименование</w:t>
            </w:r>
          </w:p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before="180" w:after="0" w:line="220" w:lineRule="exact"/>
            </w:pPr>
            <w:r>
              <w:rPr>
                <w:rStyle w:val="22"/>
                <w:color w:val="000000"/>
              </w:rPr>
              <w:t>предприятия</w:t>
            </w:r>
          </w:p>
        </w:tc>
      </w:tr>
      <w:tr w:rsidR="00D03B93" w:rsidTr="00DC27A5">
        <w:trPr>
          <w:trHeight w:hRule="exact" w:val="548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Твердые бытовые отходы (ТБО)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6C29A9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 xml:space="preserve"> 156 </w:t>
            </w:r>
            <w:r w:rsidR="00D03B93">
              <w:rPr>
                <w:rStyle w:val="22"/>
                <w:color w:val="000000"/>
              </w:rPr>
              <w:t>м куб.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  <w:color w:val="000000"/>
              </w:rPr>
              <w:t>Одноразовые мешки для мусора, выносятся ежедневно на контейнерную площадку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1B30E2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before="2520" w:after="0" w:line="350" w:lineRule="exact"/>
            </w:pPr>
            <w:r>
              <w:t>354907от 19.01.2021</w:t>
            </w:r>
            <w:r w:rsidR="00D03B93">
              <w:t xml:space="preserve"> года</w:t>
            </w:r>
          </w:p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before="2520" w:after="0" w:line="350" w:lineRule="exact"/>
            </w:pPr>
            <w:r>
              <w:t>№ 1 от 11.01.2018№ 1</w:t>
            </w:r>
          </w:p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before="2520" w:after="0" w:line="350" w:lineRule="exact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02437B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before="120" w:after="0"/>
            </w:pPr>
            <w:r w:rsidRPr="00431A66">
              <w:rPr>
                <w:sz w:val="20"/>
                <w:szCs w:val="20"/>
              </w:rPr>
              <w:t>ЕМУП «Спецавтобаза»</w:t>
            </w:r>
          </w:p>
        </w:tc>
      </w:tr>
      <w:tr w:rsidR="00D03B93" w:rsidTr="00DC27A5">
        <w:trPr>
          <w:trHeight w:hRule="exact" w:val="1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180" w:line="220" w:lineRule="exact"/>
            </w:pPr>
            <w:r>
              <w:rPr>
                <w:rStyle w:val="22"/>
                <w:color w:val="000000"/>
              </w:rPr>
              <w:t>Ртутьсодержащие</w:t>
            </w:r>
          </w:p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before="180" w:after="0" w:line="220" w:lineRule="exact"/>
            </w:pPr>
            <w:r>
              <w:rPr>
                <w:rStyle w:val="22"/>
                <w:color w:val="000000"/>
              </w:rPr>
              <w:t>лампы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161308" w:rsidP="00161308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 xml:space="preserve">Нет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>Складируются в контейнер для ртутьсодержащих ламп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 w:line="312" w:lineRule="exact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Вывоз по договору с администрацией</w:t>
            </w:r>
          </w:p>
        </w:tc>
      </w:tr>
      <w:tr w:rsidR="00D03B93" w:rsidTr="00DC27A5">
        <w:trPr>
          <w:trHeight w:hRule="exact" w:val="11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180" w:line="220" w:lineRule="exact"/>
            </w:pPr>
            <w:r>
              <w:rPr>
                <w:rStyle w:val="22"/>
                <w:color w:val="000000"/>
              </w:rPr>
              <w:t>Медицинские</w:t>
            </w:r>
          </w:p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before="180" w:after="0" w:line="220" w:lineRule="exact"/>
            </w:pPr>
            <w:r>
              <w:rPr>
                <w:rStyle w:val="22"/>
                <w:color w:val="000000"/>
              </w:rPr>
              <w:t>отходы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Специальные пакеты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  <w:color w:val="000000"/>
              </w:rPr>
              <w:t xml:space="preserve">МУЗ  </w:t>
            </w:r>
            <w:proofErr w:type="gramStart"/>
            <w:r>
              <w:rPr>
                <w:rStyle w:val="22"/>
                <w:color w:val="000000"/>
              </w:rPr>
              <w:t>СО</w:t>
            </w:r>
            <w:proofErr w:type="gramEnd"/>
          </w:p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  <w:color w:val="000000"/>
              </w:rPr>
              <w:t xml:space="preserve">«Талицкая </w:t>
            </w:r>
          </w:p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  <w:color w:val="000000"/>
              </w:rPr>
              <w:t>ЦРБ»</w:t>
            </w:r>
          </w:p>
        </w:tc>
      </w:tr>
      <w:tr w:rsidR="00D03B93" w:rsidTr="00DC27A5">
        <w:trPr>
          <w:trHeight w:hRule="exact" w:val="1488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2"/>
                <w:color w:val="000000"/>
              </w:rPr>
              <w:t>Пищевые отходы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2"/>
                <w:color w:val="000000"/>
              </w:rPr>
              <w:t>Специальные емкости с крышкой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5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59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  <w:color w:val="000000"/>
              </w:rPr>
              <w:t xml:space="preserve">Физические лица для корма </w:t>
            </w:r>
            <w:proofErr w:type="spellStart"/>
            <w:r>
              <w:rPr>
                <w:rStyle w:val="22"/>
                <w:color w:val="000000"/>
              </w:rPr>
              <w:t>нерепродуктивных</w:t>
            </w:r>
            <w:proofErr w:type="spellEnd"/>
            <w:r>
              <w:rPr>
                <w:rStyle w:val="22"/>
                <w:color w:val="000000"/>
              </w:rPr>
              <w:t xml:space="preserve"> животных</w:t>
            </w:r>
          </w:p>
        </w:tc>
      </w:tr>
    </w:tbl>
    <w:p w:rsidR="00D03B93" w:rsidRDefault="00D03B93" w:rsidP="00D03B93">
      <w:pPr>
        <w:framePr w:w="10598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pStyle w:val="50"/>
        <w:numPr>
          <w:ilvl w:val="0"/>
          <w:numId w:val="12"/>
        </w:numPr>
        <w:shd w:val="clear" w:color="auto" w:fill="auto"/>
        <w:tabs>
          <w:tab w:val="left" w:pos="549"/>
        </w:tabs>
        <w:spacing w:before="489" w:line="298" w:lineRule="exact"/>
        <w:ind w:left="500" w:right="160" w:hanging="340"/>
      </w:pPr>
      <w:r>
        <w:rPr>
          <w:rStyle w:val="5"/>
          <w:color w:val="000000"/>
        </w:rPr>
        <w:t>В хозяйственной зоне оборудована площадка для сбора мусора на расстоянии не менее 15м от здания. На площадке с твердым покрытием установлены контейнеры с крышками. Твердые бытовые отходы и другой мусор собираются в мусоросборники. Очистка мусоросборников проводится специализированными организациями.</w:t>
      </w:r>
    </w:p>
    <w:p w:rsidR="00D03B93" w:rsidRDefault="00D03B93" w:rsidP="00D03B93">
      <w:pPr>
        <w:pStyle w:val="50"/>
        <w:shd w:val="clear" w:color="auto" w:fill="auto"/>
        <w:spacing w:before="0" w:line="298" w:lineRule="exact"/>
        <w:ind w:left="400" w:firstLine="0"/>
        <w:jc w:val="left"/>
      </w:pPr>
      <w:r>
        <w:rPr>
          <w:rStyle w:val="5"/>
          <w:color w:val="000000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D03B93" w:rsidRDefault="00D03B93" w:rsidP="00D03B93">
      <w:pPr>
        <w:pStyle w:val="50"/>
        <w:numPr>
          <w:ilvl w:val="0"/>
          <w:numId w:val="12"/>
        </w:numPr>
        <w:shd w:val="clear" w:color="auto" w:fill="auto"/>
        <w:tabs>
          <w:tab w:val="left" w:pos="376"/>
        </w:tabs>
        <w:spacing w:before="0" w:line="298" w:lineRule="exact"/>
        <w:ind w:left="400"/>
      </w:pPr>
      <w:r>
        <w:rPr>
          <w:rStyle w:val="5"/>
          <w:color w:val="000000"/>
        </w:rPr>
        <w:t xml:space="preserve">Вид отходов определяется на основании разработанного субъектом хозяйственной деятельности или специальной организацией «Проекта нормативов образования отходов и лимитов на их размещение» (Приказ Минприроды России от 05.08.2014 </w:t>
      </w:r>
      <w:r>
        <w:rPr>
          <w:rStyle w:val="5"/>
          <w:color w:val="000000"/>
          <w:lang w:val="en-US"/>
        </w:rPr>
        <w:t>N</w:t>
      </w:r>
      <w:r w:rsidRPr="002663CB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349). Для того</w:t>
      </w:r>
      <w:proofErr w:type="gramStart"/>
      <w:r>
        <w:rPr>
          <w:rStyle w:val="5"/>
          <w:color w:val="000000"/>
        </w:rPr>
        <w:t>,</w:t>
      </w:r>
      <w:proofErr w:type="gramEnd"/>
      <w:r>
        <w:rPr>
          <w:rStyle w:val="5"/>
          <w:color w:val="000000"/>
        </w:rPr>
        <w:t xml:space="preserve"> чтобы не оформлять лицензию на деятельность по сбору, использованию, обезвреживанию, транспортировке, размещению опасных отходов, необходимо заключить </w:t>
      </w:r>
      <w:r>
        <w:rPr>
          <w:rStyle w:val="5"/>
          <w:color w:val="000000"/>
        </w:rPr>
        <w:lastRenderedPageBreak/>
        <w:t>договора с лицензированными, специализированными организациями. В договорах предусмотреть, что лицензированная организация осуществляет: сбор, транспортировку и утилизацию опасных отходов (упаковочные материалы, бытовой мусор и т.д.); замену, сбор, транспортировку и утилизацию ртутных ламп.</w:t>
      </w:r>
    </w:p>
    <w:p w:rsidR="00D03B93" w:rsidRDefault="00D03B93" w:rsidP="00D03B93">
      <w:pPr>
        <w:pStyle w:val="50"/>
        <w:numPr>
          <w:ilvl w:val="0"/>
          <w:numId w:val="12"/>
        </w:numPr>
        <w:shd w:val="clear" w:color="auto" w:fill="auto"/>
        <w:tabs>
          <w:tab w:val="left" w:pos="376"/>
        </w:tabs>
        <w:spacing w:before="0" w:line="298" w:lineRule="exact"/>
        <w:ind w:left="400"/>
      </w:pPr>
      <w:r>
        <w:rPr>
          <w:rStyle w:val="5"/>
          <w:color w:val="000000"/>
        </w:rPr>
        <w:t>Федеральный закон № 89-ФЗ от 24.06.98 «Об отходах производства и потребления» определяет правовые основы обращения с отходами, в том числе предусмотрены обязательства для юридических лиц и предпринимателей по разработке проектов нормативов образования отходов и лимитов на размещение отходов в целях уменьшения количества их образования. В соответствии со ст. 1 Федерального закона от 24.06.1998 № 89-ФЗ «Об отходах производства и потребления» (далее — Закон об отходах) под отходами понимаются вещества или предметы, образовавшиеся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данным законом.</w:t>
      </w:r>
    </w:p>
    <w:p w:rsidR="00D03B93" w:rsidRDefault="00D03B93" w:rsidP="00D03B93">
      <w:pPr>
        <w:pStyle w:val="50"/>
        <w:numPr>
          <w:ilvl w:val="0"/>
          <w:numId w:val="12"/>
        </w:numPr>
        <w:shd w:val="clear" w:color="auto" w:fill="auto"/>
        <w:tabs>
          <w:tab w:val="left" w:pos="376"/>
        </w:tabs>
        <w:spacing w:before="0" w:line="298" w:lineRule="exact"/>
        <w:ind w:left="400"/>
      </w:pPr>
      <w:r>
        <w:rPr>
          <w:rStyle w:val="5"/>
          <w:color w:val="000000"/>
        </w:rPr>
        <w:t>На опасные отходы составляется паспорт. Порядок паспортизации определяет Правительство РФ.</w:t>
      </w:r>
    </w:p>
    <w:p w:rsidR="00D03B93" w:rsidRDefault="00D03B93" w:rsidP="00D03B93">
      <w:pPr>
        <w:pStyle w:val="50"/>
        <w:numPr>
          <w:ilvl w:val="0"/>
          <w:numId w:val="12"/>
        </w:numPr>
        <w:shd w:val="clear" w:color="auto" w:fill="auto"/>
        <w:tabs>
          <w:tab w:val="left" w:pos="376"/>
        </w:tabs>
        <w:spacing w:before="0" w:line="298" w:lineRule="exact"/>
        <w:ind w:left="400"/>
      </w:pPr>
      <w:r>
        <w:rPr>
          <w:rStyle w:val="5"/>
          <w:color w:val="000000"/>
        </w:rPr>
        <w:t>Примечание: Рекомендуется подразделять отходы:</w:t>
      </w:r>
    </w:p>
    <w:p w:rsidR="00D03B93" w:rsidRDefault="00D03B93" w:rsidP="00D03B93">
      <w:pPr>
        <w:pStyle w:val="50"/>
        <w:numPr>
          <w:ilvl w:val="0"/>
          <w:numId w:val="13"/>
        </w:numPr>
        <w:shd w:val="clear" w:color="auto" w:fill="auto"/>
        <w:tabs>
          <w:tab w:val="left" w:pos="746"/>
        </w:tabs>
        <w:spacing w:before="0" w:line="298" w:lineRule="exact"/>
        <w:ind w:left="400" w:firstLine="0"/>
      </w:pPr>
      <w:r>
        <w:rPr>
          <w:rStyle w:val="5"/>
          <w:color w:val="000000"/>
        </w:rPr>
        <w:t>пищевые отходов пищеблоков (как правило, несортированные);</w:t>
      </w:r>
    </w:p>
    <w:p w:rsidR="00D03B93" w:rsidRDefault="00D03B93" w:rsidP="00D03B93">
      <w:pPr>
        <w:pStyle w:val="50"/>
        <w:numPr>
          <w:ilvl w:val="0"/>
          <w:numId w:val="13"/>
        </w:numPr>
        <w:shd w:val="clear" w:color="auto" w:fill="auto"/>
        <w:tabs>
          <w:tab w:val="left" w:pos="746"/>
        </w:tabs>
        <w:spacing w:before="0" w:line="298" w:lineRule="exact"/>
        <w:ind w:left="400" w:firstLine="0"/>
        <w:jc w:val="left"/>
      </w:pPr>
      <w:r>
        <w:rPr>
          <w:rStyle w:val="5"/>
          <w:color w:val="000000"/>
        </w:rPr>
        <w:t>медицинские отходы (одноразовые шприцы, бинты, вата, одноразовые латексные перчатки и др.);</w:t>
      </w:r>
    </w:p>
    <w:p w:rsidR="00D03B93" w:rsidRDefault="00D03B93" w:rsidP="00D03B93">
      <w:pPr>
        <w:pStyle w:val="50"/>
        <w:numPr>
          <w:ilvl w:val="0"/>
          <w:numId w:val="13"/>
        </w:numPr>
        <w:shd w:val="clear" w:color="auto" w:fill="auto"/>
        <w:tabs>
          <w:tab w:val="left" w:pos="746"/>
        </w:tabs>
        <w:spacing w:before="0" w:line="298" w:lineRule="exact"/>
        <w:ind w:left="400" w:firstLine="0"/>
      </w:pPr>
      <w:r>
        <w:rPr>
          <w:rStyle w:val="5"/>
          <w:color w:val="000000"/>
        </w:rPr>
        <w:t>твердые коммунальные отходы;</w:t>
      </w:r>
    </w:p>
    <w:p w:rsidR="00D03B93" w:rsidRDefault="00D03B93" w:rsidP="00D03B93">
      <w:pPr>
        <w:pStyle w:val="50"/>
        <w:numPr>
          <w:ilvl w:val="0"/>
          <w:numId w:val="13"/>
        </w:numPr>
        <w:shd w:val="clear" w:color="auto" w:fill="auto"/>
        <w:tabs>
          <w:tab w:val="left" w:pos="746"/>
        </w:tabs>
        <w:spacing w:before="0" w:line="298" w:lineRule="exact"/>
        <w:ind w:left="400" w:firstLine="0"/>
        <w:jc w:val="left"/>
      </w:pPr>
      <w:r>
        <w:rPr>
          <w:rStyle w:val="5"/>
          <w:color w:val="000000"/>
        </w:rPr>
        <w:t>отработанные (или бракованные) ртутные, люминесцентные лампы и электрические лампы накаливания;</w:t>
      </w:r>
    </w:p>
    <w:p w:rsidR="00D03B93" w:rsidRDefault="00D03B93" w:rsidP="00D03B93">
      <w:pPr>
        <w:pStyle w:val="50"/>
        <w:numPr>
          <w:ilvl w:val="0"/>
          <w:numId w:val="13"/>
        </w:numPr>
        <w:shd w:val="clear" w:color="auto" w:fill="auto"/>
        <w:tabs>
          <w:tab w:val="left" w:pos="746"/>
        </w:tabs>
        <w:spacing w:before="0" w:line="298" w:lineRule="exact"/>
        <w:ind w:left="400" w:firstLine="0"/>
      </w:pPr>
      <w:proofErr w:type="spellStart"/>
      <w:r>
        <w:rPr>
          <w:rStyle w:val="5"/>
          <w:color w:val="000000"/>
        </w:rPr>
        <w:t>смёт</w:t>
      </w:r>
      <w:proofErr w:type="spellEnd"/>
      <w:r>
        <w:rPr>
          <w:rStyle w:val="5"/>
          <w:color w:val="000000"/>
        </w:rPr>
        <w:t xml:space="preserve"> с территории;</w:t>
      </w:r>
    </w:p>
    <w:p w:rsidR="00D03B93" w:rsidRDefault="00D03B93" w:rsidP="00D03B93">
      <w:pPr>
        <w:pStyle w:val="50"/>
        <w:numPr>
          <w:ilvl w:val="0"/>
          <w:numId w:val="13"/>
        </w:numPr>
        <w:shd w:val="clear" w:color="auto" w:fill="auto"/>
        <w:tabs>
          <w:tab w:val="left" w:pos="751"/>
        </w:tabs>
        <w:spacing w:before="0" w:line="298" w:lineRule="exact"/>
        <w:ind w:left="400" w:firstLine="0"/>
        <w:jc w:val="left"/>
        <w:sectPr w:rsidR="00D03B93">
          <w:pgSz w:w="11900" w:h="16840"/>
          <w:pgMar w:top="573" w:right="433" w:bottom="765" w:left="869" w:header="0" w:footer="3" w:gutter="0"/>
          <w:cols w:space="720"/>
          <w:noEndnote/>
          <w:docGrid w:linePitch="360"/>
        </w:sectPr>
      </w:pPr>
      <w:r>
        <w:rPr>
          <w:rStyle w:val="5"/>
          <w:color w:val="000000"/>
        </w:rPr>
        <w:t>крупногабаритный мусор от бытовых помещений (сломанная мебель, пришедшее в негодность оборудование и т. п.).</w:t>
      </w:r>
    </w:p>
    <w:p w:rsidR="00D03B93" w:rsidRDefault="00D03B93" w:rsidP="00D03B9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935"/>
        </w:tabs>
        <w:spacing w:after="150" w:line="280" w:lineRule="exact"/>
        <w:ind w:left="2460" w:firstLine="0"/>
        <w:jc w:val="both"/>
      </w:pPr>
      <w:bookmarkStart w:id="14" w:name="bookmark13"/>
      <w:r>
        <w:rPr>
          <w:rStyle w:val="1"/>
          <w:b/>
          <w:bCs/>
          <w:color w:val="000000"/>
        </w:rPr>
        <w:lastRenderedPageBreak/>
        <w:t>Дезинфекция и дератизация помещений</w:t>
      </w:r>
      <w:bookmarkEnd w:id="14"/>
    </w:p>
    <w:p w:rsidR="00D03B93" w:rsidRDefault="00D03B93" w:rsidP="00D03B93">
      <w:pPr>
        <w:pStyle w:val="50"/>
        <w:shd w:val="clear" w:color="auto" w:fill="auto"/>
        <w:spacing w:before="0" w:after="159" w:line="346" w:lineRule="exact"/>
        <w:ind w:firstLine="0"/>
      </w:pPr>
      <w:r>
        <w:rPr>
          <w:rStyle w:val="5"/>
          <w:color w:val="000000"/>
        </w:rPr>
        <w:t>Работы по дератизации, дезинсекции проводятся специалистами ФБУЗ «</w:t>
      </w:r>
      <w:proofErr w:type="spellStart"/>
      <w:r>
        <w:rPr>
          <w:rStyle w:val="5"/>
          <w:color w:val="000000"/>
        </w:rPr>
        <w:t>ЦГиЭ</w:t>
      </w:r>
      <w:proofErr w:type="spellEnd"/>
      <w:r>
        <w:rPr>
          <w:rStyle w:val="5"/>
          <w:color w:val="000000"/>
        </w:rPr>
        <w:t xml:space="preserve"> в Свердловской области в Талицком, Байкаловском, Тугулымском р-ах, городе Камышлов, Камышловском и Пышминском р-ах» на возмездной основе по договору с периодичностью </w:t>
      </w:r>
      <w:proofErr w:type="gramStart"/>
      <w:r>
        <w:rPr>
          <w:rStyle w:val="5"/>
          <w:color w:val="000000"/>
        </w:rPr>
        <w:t>согласно графика</w:t>
      </w:r>
      <w:proofErr w:type="gramEnd"/>
      <w:r>
        <w:rPr>
          <w:rStyle w:val="5"/>
          <w:color w:val="000000"/>
        </w:rPr>
        <w:t>.</w:t>
      </w:r>
    </w:p>
    <w:p w:rsidR="00D03B93" w:rsidRPr="003274AB" w:rsidRDefault="002E3A42" w:rsidP="002E3A42">
      <w:pPr>
        <w:pStyle w:val="50"/>
        <w:shd w:val="clear" w:color="auto" w:fill="auto"/>
        <w:tabs>
          <w:tab w:val="left" w:pos="328"/>
        </w:tabs>
        <w:spacing w:before="0" w:line="298" w:lineRule="exact"/>
        <w:ind w:firstLine="0"/>
      </w:pPr>
      <w:r>
        <w:rPr>
          <w:rStyle w:val="5"/>
          <w:color w:val="000000"/>
        </w:rPr>
        <w:t xml:space="preserve">1. </w:t>
      </w:r>
      <w:r w:rsidR="001B30E2">
        <w:rPr>
          <w:rStyle w:val="5"/>
          <w:color w:val="000000"/>
        </w:rPr>
        <w:t>Договор №14/1051 от 26.02.2021</w:t>
      </w:r>
      <w:r w:rsidR="00D03B93" w:rsidRPr="003274AB">
        <w:rPr>
          <w:rStyle w:val="5"/>
          <w:color w:val="000000"/>
        </w:rPr>
        <w:t>г. с ФБУЗ «</w:t>
      </w:r>
      <w:proofErr w:type="spellStart"/>
      <w:r w:rsidR="00D03B93" w:rsidRPr="003274AB">
        <w:rPr>
          <w:rStyle w:val="5"/>
          <w:color w:val="000000"/>
        </w:rPr>
        <w:t>ЦГиЭ</w:t>
      </w:r>
      <w:proofErr w:type="spellEnd"/>
      <w:r w:rsidR="00D03B93" w:rsidRPr="003274AB">
        <w:rPr>
          <w:rStyle w:val="5"/>
          <w:color w:val="000000"/>
        </w:rPr>
        <w:t xml:space="preserve"> в Свердловской области в Талицком, Байкаловском, Тугулымском р-ах, городе Камышлов, Камышловском и Пышминском </w:t>
      </w:r>
      <w:proofErr w:type="gramStart"/>
      <w:r w:rsidR="00D03B93" w:rsidRPr="003274AB">
        <w:rPr>
          <w:rStyle w:val="5"/>
          <w:color w:val="000000"/>
        </w:rPr>
        <w:t>р-</w:t>
      </w:r>
      <w:proofErr w:type="gramEnd"/>
      <w:r w:rsidR="00D03B93" w:rsidRPr="003274AB">
        <w:rPr>
          <w:rStyle w:val="5"/>
          <w:color w:val="000000"/>
        </w:rPr>
        <w:t xml:space="preserve"> ах» на проведение профилактических (противоэпидемических) мероприятий по борьбе с грызунами и насекомыми (дератизация, дезинсекция). Срок действия договора с</w:t>
      </w:r>
      <w:r w:rsidR="001B30E2">
        <w:rPr>
          <w:rStyle w:val="5"/>
          <w:color w:val="000000"/>
        </w:rPr>
        <w:t xml:space="preserve"> 26.02.2021</w:t>
      </w:r>
      <w:r>
        <w:rPr>
          <w:rStyle w:val="5"/>
          <w:color w:val="000000"/>
        </w:rPr>
        <w:t xml:space="preserve"> по </w:t>
      </w:r>
      <w:r w:rsidR="001B30E2">
        <w:rPr>
          <w:rStyle w:val="5"/>
          <w:color w:val="000000"/>
        </w:rPr>
        <w:t>31.12.2021</w:t>
      </w:r>
      <w:r w:rsidR="006C29A9">
        <w:rPr>
          <w:rStyle w:val="5"/>
          <w:color w:val="000000"/>
        </w:rPr>
        <w:t>г.</w:t>
      </w:r>
    </w:p>
    <w:p w:rsidR="00D03B93" w:rsidRPr="003274AB" w:rsidRDefault="00D03B93" w:rsidP="002E3A42">
      <w:pPr>
        <w:pStyle w:val="50"/>
        <w:shd w:val="clear" w:color="auto" w:fill="auto"/>
        <w:tabs>
          <w:tab w:val="left" w:pos="1715"/>
        </w:tabs>
        <w:spacing w:before="0" w:after="723" w:line="298" w:lineRule="exact"/>
        <w:ind w:firstLine="0"/>
      </w:pPr>
      <w:r w:rsidRPr="003274AB">
        <w:rPr>
          <w:rStyle w:val="5"/>
          <w:color w:val="000000"/>
        </w:rPr>
        <w:t>.</w:t>
      </w:r>
    </w:p>
    <w:p w:rsidR="00D03B93" w:rsidRDefault="00D03B93" w:rsidP="00D03B9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70" w:lineRule="exact"/>
        <w:ind w:left="540" w:hanging="260"/>
        <w:jc w:val="left"/>
      </w:pPr>
      <w:bookmarkStart w:id="15" w:name="bookmark14"/>
      <w:r>
        <w:rPr>
          <w:rStyle w:val="1"/>
          <w:b/>
          <w:bCs/>
          <w:color w:val="000000"/>
        </w:rPr>
        <w:t xml:space="preserve">Договора на лабораторно-инструментальные исследования в помещениях и на территории, предназначенных для пребывания детей </w:t>
      </w:r>
      <w:proofErr w:type="gramStart"/>
      <w:r>
        <w:rPr>
          <w:rStyle w:val="1"/>
          <w:b/>
          <w:bCs/>
          <w:color w:val="000000"/>
        </w:rPr>
        <w:t>в</w:t>
      </w:r>
      <w:proofErr w:type="gramEnd"/>
      <w:r>
        <w:rPr>
          <w:rStyle w:val="1"/>
          <w:b/>
          <w:bCs/>
          <w:color w:val="000000"/>
        </w:rPr>
        <w:t xml:space="preserve"> дошкольных</w:t>
      </w:r>
      <w:bookmarkEnd w:id="15"/>
    </w:p>
    <w:p w:rsidR="00D03B93" w:rsidRDefault="00D03B93" w:rsidP="00D03B93">
      <w:pPr>
        <w:pStyle w:val="11"/>
        <w:keepNext/>
        <w:keepLines/>
        <w:shd w:val="clear" w:color="auto" w:fill="auto"/>
        <w:spacing w:after="323" w:line="370" w:lineRule="exact"/>
        <w:ind w:firstLine="0"/>
      </w:pPr>
      <w:bookmarkStart w:id="16" w:name="bookmark15"/>
      <w:proofErr w:type="gramStart"/>
      <w:r>
        <w:rPr>
          <w:rStyle w:val="1"/>
          <w:b/>
          <w:bCs/>
          <w:color w:val="000000"/>
        </w:rPr>
        <w:t>организациях</w:t>
      </w:r>
      <w:bookmarkEnd w:id="16"/>
      <w:proofErr w:type="gramEnd"/>
    </w:p>
    <w:p w:rsidR="00D03B93" w:rsidRPr="003274AB" w:rsidRDefault="00EF2EED" w:rsidP="00D03B93">
      <w:pPr>
        <w:pStyle w:val="50"/>
        <w:numPr>
          <w:ilvl w:val="0"/>
          <w:numId w:val="16"/>
        </w:numPr>
        <w:shd w:val="clear" w:color="auto" w:fill="auto"/>
        <w:tabs>
          <w:tab w:val="left" w:pos="335"/>
        </w:tabs>
        <w:spacing w:before="0"/>
        <w:ind w:firstLine="0"/>
      </w:pPr>
      <w:r>
        <w:rPr>
          <w:rStyle w:val="5"/>
          <w:color w:val="000000"/>
        </w:rPr>
        <w:t>Договор №14/2615 от 29.11.2021</w:t>
      </w:r>
      <w:r w:rsidR="00D03B93" w:rsidRPr="003274AB">
        <w:rPr>
          <w:rStyle w:val="5"/>
          <w:color w:val="000000"/>
        </w:rPr>
        <w:t>г. с ФБУЗ «</w:t>
      </w:r>
      <w:proofErr w:type="spellStart"/>
      <w:r w:rsidR="00D03B93" w:rsidRPr="003274AB">
        <w:rPr>
          <w:rStyle w:val="5"/>
          <w:color w:val="000000"/>
        </w:rPr>
        <w:t>ЦГиЭ</w:t>
      </w:r>
      <w:proofErr w:type="spellEnd"/>
      <w:r w:rsidR="00D03B93" w:rsidRPr="003274AB">
        <w:rPr>
          <w:rStyle w:val="5"/>
          <w:color w:val="000000"/>
        </w:rPr>
        <w:t xml:space="preserve"> в Свердловской области в Талицком, Байкаловском, Тугулымском р-ах, городе Камышлов, Камышловском и Пышминском р-ах» на </w:t>
      </w:r>
      <w:r>
        <w:rPr>
          <w:rStyle w:val="5"/>
          <w:color w:val="000000"/>
        </w:rPr>
        <w:t>измерение физических факторов</w:t>
      </w:r>
      <w:r w:rsidR="00D03B93" w:rsidRPr="003274AB">
        <w:rPr>
          <w:rStyle w:val="5"/>
          <w:color w:val="000000"/>
        </w:rPr>
        <w:t>.</w:t>
      </w:r>
    </w:p>
    <w:p w:rsidR="00D03B93" w:rsidRPr="003274AB" w:rsidRDefault="00EF2EED" w:rsidP="00D03B93">
      <w:pPr>
        <w:pStyle w:val="50"/>
        <w:numPr>
          <w:ilvl w:val="0"/>
          <w:numId w:val="16"/>
        </w:numPr>
        <w:shd w:val="clear" w:color="auto" w:fill="auto"/>
        <w:tabs>
          <w:tab w:val="left" w:pos="331"/>
        </w:tabs>
        <w:spacing w:before="0" w:after="829"/>
        <w:ind w:firstLine="0"/>
      </w:pPr>
      <w:r>
        <w:rPr>
          <w:rStyle w:val="5"/>
          <w:color w:val="000000"/>
        </w:rPr>
        <w:t>Договор №14/33 от 28.01.2021</w:t>
      </w:r>
      <w:r w:rsidR="00D03B93" w:rsidRPr="003274AB">
        <w:rPr>
          <w:rStyle w:val="5"/>
          <w:color w:val="000000"/>
        </w:rPr>
        <w:t>г. с ФБУЗ «</w:t>
      </w:r>
      <w:proofErr w:type="spellStart"/>
      <w:r w:rsidR="00D03B93" w:rsidRPr="003274AB">
        <w:rPr>
          <w:rStyle w:val="5"/>
          <w:color w:val="000000"/>
        </w:rPr>
        <w:t>ЦГиЭ</w:t>
      </w:r>
      <w:proofErr w:type="spellEnd"/>
      <w:r w:rsidR="00D03B93" w:rsidRPr="003274AB">
        <w:rPr>
          <w:rStyle w:val="5"/>
          <w:color w:val="000000"/>
        </w:rPr>
        <w:t xml:space="preserve"> в Свердловской области в Талицком, Байкаловском, Тугулымском р-ах, городе Камышлов, Камышловском и Пышминском р-ах» на проведение лабораторных исследований питьевой воды и пищевой продукции на микробиологические и химические показатели</w:t>
      </w:r>
      <w:r>
        <w:rPr>
          <w:rStyle w:val="5"/>
          <w:color w:val="000000"/>
        </w:rPr>
        <w:t xml:space="preserve">, исследование </w:t>
      </w:r>
      <w:proofErr w:type="spellStart"/>
      <w:r>
        <w:rPr>
          <w:rStyle w:val="5"/>
          <w:color w:val="000000"/>
        </w:rPr>
        <w:t>дезсредств</w:t>
      </w:r>
      <w:proofErr w:type="spellEnd"/>
      <w:r>
        <w:rPr>
          <w:rStyle w:val="5"/>
          <w:color w:val="000000"/>
        </w:rPr>
        <w:t>.</w:t>
      </w:r>
    </w:p>
    <w:p w:rsidR="00D03B93" w:rsidRDefault="00D03B93" w:rsidP="00D03B9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15"/>
        </w:tabs>
        <w:spacing w:after="153" w:line="280" w:lineRule="exact"/>
        <w:ind w:left="2840" w:firstLine="0"/>
        <w:jc w:val="both"/>
      </w:pPr>
      <w:bookmarkStart w:id="17" w:name="bookmark16"/>
      <w:r>
        <w:rPr>
          <w:rStyle w:val="1"/>
          <w:b/>
          <w:bCs/>
          <w:color w:val="000000"/>
        </w:rPr>
        <w:t>Договора на обслуживание здания</w:t>
      </w:r>
      <w:bookmarkEnd w:id="17"/>
    </w:p>
    <w:p w:rsidR="00D03B93" w:rsidRPr="003274AB" w:rsidRDefault="00D03B93" w:rsidP="00D03B93">
      <w:pPr>
        <w:pStyle w:val="50"/>
        <w:numPr>
          <w:ilvl w:val="0"/>
          <w:numId w:val="17"/>
        </w:numPr>
        <w:shd w:val="clear" w:color="auto" w:fill="auto"/>
        <w:tabs>
          <w:tab w:val="left" w:pos="702"/>
        </w:tabs>
        <w:spacing w:before="0"/>
        <w:ind w:firstLine="0"/>
        <w:rPr>
          <w:rStyle w:val="5"/>
        </w:rPr>
      </w:pPr>
      <w:r w:rsidRPr="003274AB">
        <w:rPr>
          <w:rStyle w:val="5"/>
          <w:color w:val="000000"/>
        </w:rPr>
        <w:t>Муниципал</w:t>
      </w:r>
      <w:r w:rsidR="00994AB3">
        <w:rPr>
          <w:rStyle w:val="5"/>
          <w:color w:val="000000"/>
        </w:rPr>
        <w:t>ьный контракт</w:t>
      </w:r>
      <w:r w:rsidR="00EF2EED">
        <w:rPr>
          <w:rStyle w:val="5"/>
          <w:color w:val="000000"/>
        </w:rPr>
        <w:t xml:space="preserve"> теплоснабжения </w:t>
      </w:r>
      <w:r w:rsidR="00994AB3">
        <w:rPr>
          <w:rStyle w:val="5"/>
          <w:color w:val="000000"/>
        </w:rPr>
        <w:t>№</w:t>
      </w:r>
      <w:r w:rsidR="00EF2EED">
        <w:rPr>
          <w:rStyle w:val="5"/>
          <w:color w:val="000000"/>
        </w:rPr>
        <w:t xml:space="preserve"> </w:t>
      </w:r>
      <w:proofErr w:type="spellStart"/>
      <w:r w:rsidR="00EF2EED">
        <w:rPr>
          <w:rStyle w:val="5"/>
          <w:color w:val="000000"/>
        </w:rPr>
        <w:t>Талиц</w:t>
      </w:r>
      <w:proofErr w:type="spellEnd"/>
      <w:r w:rsidR="00EF2EED">
        <w:rPr>
          <w:rStyle w:val="5"/>
          <w:color w:val="000000"/>
        </w:rPr>
        <w:t xml:space="preserve"> 10 - 7945\21</w:t>
      </w:r>
      <w:r w:rsidR="00994AB3">
        <w:rPr>
          <w:rStyle w:val="5"/>
          <w:color w:val="000000"/>
        </w:rPr>
        <w:t xml:space="preserve"> </w:t>
      </w:r>
      <w:r w:rsidR="00EF2EED">
        <w:rPr>
          <w:rStyle w:val="5"/>
          <w:color w:val="000000"/>
        </w:rPr>
        <w:t>от 10.02.2021</w:t>
      </w:r>
      <w:r w:rsidR="00994AB3">
        <w:rPr>
          <w:rStyle w:val="5"/>
          <w:color w:val="000000"/>
        </w:rPr>
        <w:t xml:space="preserve"> О</w:t>
      </w:r>
      <w:r w:rsidR="000F0240">
        <w:rPr>
          <w:rStyle w:val="5"/>
          <w:color w:val="000000"/>
        </w:rPr>
        <w:t>АО «Регионгаз-инвест»   с  01.01.2021 года по 30.06.2021</w:t>
      </w:r>
      <w:r w:rsidRPr="003274AB">
        <w:rPr>
          <w:rStyle w:val="5"/>
          <w:color w:val="000000"/>
        </w:rPr>
        <w:t xml:space="preserve"> года на поставку  тепловой энергии</w:t>
      </w:r>
      <w:r w:rsidR="000F0240">
        <w:rPr>
          <w:rStyle w:val="5"/>
          <w:color w:val="000000"/>
        </w:rPr>
        <w:t>,</w:t>
      </w:r>
      <w:r w:rsidR="000F0240" w:rsidRPr="000F0240">
        <w:rPr>
          <w:rStyle w:val="5"/>
          <w:color w:val="000000"/>
        </w:rPr>
        <w:t xml:space="preserve"> </w:t>
      </w:r>
      <w:r w:rsidR="000F0240" w:rsidRPr="003274AB">
        <w:rPr>
          <w:rStyle w:val="5"/>
          <w:color w:val="000000"/>
        </w:rPr>
        <w:t>Муниципал</w:t>
      </w:r>
      <w:r w:rsidR="000F0240">
        <w:rPr>
          <w:rStyle w:val="5"/>
          <w:color w:val="000000"/>
        </w:rPr>
        <w:t xml:space="preserve">ьный контракт теплоснабжения № </w:t>
      </w:r>
      <w:proofErr w:type="spellStart"/>
      <w:r w:rsidR="000F0240">
        <w:rPr>
          <w:rStyle w:val="5"/>
          <w:color w:val="000000"/>
        </w:rPr>
        <w:t>Талиц</w:t>
      </w:r>
      <w:proofErr w:type="spellEnd"/>
      <w:r w:rsidR="000F0240">
        <w:rPr>
          <w:rStyle w:val="5"/>
          <w:color w:val="000000"/>
        </w:rPr>
        <w:t xml:space="preserve"> 10 - 7945\21\1 от 24.06.2021 ОАО «Регионгаз-инвест»   с  01.05.2021 года </w:t>
      </w:r>
      <w:proofErr w:type="gramStart"/>
      <w:r w:rsidR="000F0240">
        <w:rPr>
          <w:rStyle w:val="5"/>
          <w:color w:val="000000"/>
        </w:rPr>
        <w:t>по</w:t>
      </w:r>
      <w:proofErr w:type="gramEnd"/>
      <w:r w:rsidR="000F0240">
        <w:rPr>
          <w:rStyle w:val="5"/>
          <w:color w:val="000000"/>
        </w:rPr>
        <w:t xml:space="preserve"> 31.12.2021</w:t>
      </w:r>
      <w:r w:rsidR="000F0240" w:rsidRPr="003274AB">
        <w:rPr>
          <w:rStyle w:val="5"/>
          <w:color w:val="000000"/>
        </w:rPr>
        <w:t xml:space="preserve"> </w:t>
      </w:r>
      <w:proofErr w:type="gramStart"/>
      <w:r w:rsidR="000F0240" w:rsidRPr="003274AB">
        <w:rPr>
          <w:rStyle w:val="5"/>
          <w:color w:val="000000"/>
        </w:rPr>
        <w:t>года</w:t>
      </w:r>
      <w:proofErr w:type="gramEnd"/>
      <w:r w:rsidR="000F0240" w:rsidRPr="003274AB">
        <w:rPr>
          <w:rStyle w:val="5"/>
          <w:color w:val="000000"/>
        </w:rPr>
        <w:t xml:space="preserve"> на поставку  тепловой энергии</w:t>
      </w:r>
      <w:r w:rsidR="000F0240">
        <w:rPr>
          <w:rStyle w:val="5"/>
          <w:color w:val="000000"/>
        </w:rPr>
        <w:t xml:space="preserve"> </w:t>
      </w:r>
    </w:p>
    <w:p w:rsidR="00D03B93" w:rsidRPr="003274AB" w:rsidRDefault="000F0240" w:rsidP="00D03B93">
      <w:pPr>
        <w:pStyle w:val="50"/>
        <w:numPr>
          <w:ilvl w:val="0"/>
          <w:numId w:val="17"/>
        </w:numPr>
        <w:shd w:val="clear" w:color="auto" w:fill="auto"/>
        <w:tabs>
          <w:tab w:val="left" w:pos="702"/>
        </w:tabs>
        <w:spacing w:before="0"/>
        <w:ind w:firstLine="0"/>
      </w:pPr>
      <w:r>
        <w:rPr>
          <w:rStyle w:val="5"/>
          <w:color w:val="000000"/>
        </w:rPr>
        <w:t>Договор №2 от 20</w:t>
      </w:r>
      <w:r w:rsidR="00D03B93" w:rsidRPr="003274AB">
        <w:rPr>
          <w:rStyle w:val="5"/>
          <w:color w:val="000000"/>
        </w:rPr>
        <w:t>.01</w:t>
      </w:r>
      <w:r>
        <w:rPr>
          <w:rStyle w:val="5"/>
          <w:color w:val="000000"/>
        </w:rPr>
        <w:t>.2021</w:t>
      </w:r>
      <w:r w:rsidR="00D03B93" w:rsidRPr="003274AB">
        <w:rPr>
          <w:rStyle w:val="5"/>
          <w:color w:val="000000"/>
        </w:rPr>
        <w:t xml:space="preserve"> года</w:t>
      </w:r>
      <w:r w:rsidR="009347A1">
        <w:rPr>
          <w:rStyle w:val="5"/>
          <w:color w:val="000000"/>
        </w:rPr>
        <w:t xml:space="preserve"> </w:t>
      </w:r>
      <w:r w:rsidR="00D03B93" w:rsidRPr="003274AB">
        <w:rPr>
          <w:rStyle w:val="5"/>
          <w:color w:val="000000"/>
        </w:rPr>
        <w:t xml:space="preserve">- с </w:t>
      </w:r>
      <w:r w:rsidR="003B2D3A" w:rsidRPr="003B2D3A">
        <w:rPr>
          <w:sz w:val="28"/>
          <w:szCs w:val="28"/>
        </w:rPr>
        <w:t>Единым водоканалом</w:t>
      </w:r>
      <w:r w:rsidR="003B2D3A" w:rsidRPr="003274AB">
        <w:rPr>
          <w:rStyle w:val="5"/>
          <w:color w:val="000000"/>
        </w:rPr>
        <w:t xml:space="preserve"> </w:t>
      </w:r>
      <w:r w:rsidR="00D03B93" w:rsidRPr="003274AB">
        <w:rPr>
          <w:rStyle w:val="5"/>
          <w:color w:val="000000"/>
        </w:rPr>
        <w:t>на предоставление холодног</w:t>
      </w:r>
      <w:r w:rsidR="003B2D3A">
        <w:rPr>
          <w:rStyle w:val="5"/>
          <w:color w:val="000000"/>
        </w:rPr>
        <w:t>о водо</w:t>
      </w:r>
      <w:r w:rsidR="009347A1">
        <w:rPr>
          <w:rStyle w:val="5"/>
          <w:color w:val="000000"/>
        </w:rPr>
        <w:t xml:space="preserve">снабжения </w:t>
      </w:r>
      <w:r>
        <w:rPr>
          <w:rStyle w:val="5"/>
          <w:color w:val="000000"/>
        </w:rPr>
        <w:t>с 20.01.2021г</w:t>
      </w:r>
      <w:r w:rsidR="009347A1">
        <w:rPr>
          <w:rStyle w:val="5"/>
          <w:color w:val="000000"/>
        </w:rPr>
        <w:t>. по 31.12</w:t>
      </w:r>
      <w:r>
        <w:rPr>
          <w:rStyle w:val="5"/>
          <w:color w:val="000000"/>
        </w:rPr>
        <w:t>.2021г., договор № 2/1 от 21.10.2021г. с 01.10.2021г. по 31.12.2021г.</w:t>
      </w:r>
    </w:p>
    <w:p w:rsidR="00D03B93" w:rsidRPr="003274AB" w:rsidRDefault="00EF2EED" w:rsidP="00D03B93">
      <w:pPr>
        <w:pStyle w:val="50"/>
        <w:numPr>
          <w:ilvl w:val="0"/>
          <w:numId w:val="17"/>
        </w:numPr>
        <w:shd w:val="clear" w:color="auto" w:fill="auto"/>
        <w:tabs>
          <w:tab w:val="left" w:pos="702"/>
        </w:tabs>
        <w:spacing w:before="0"/>
        <w:ind w:firstLine="0"/>
        <w:sectPr w:rsidR="00D03B93" w:rsidRPr="003274AB">
          <w:pgSz w:w="11900" w:h="16840"/>
          <w:pgMar w:top="596" w:right="539" w:bottom="596" w:left="959" w:header="0" w:footer="3" w:gutter="0"/>
          <w:cols w:space="720"/>
          <w:noEndnote/>
          <w:docGrid w:linePitch="360"/>
        </w:sectPr>
      </w:pPr>
      <w:r>
        <w:rPr>
          <w:rStyle w:val="5"/>
          <w:color w:val="000000"/>
        </w:rPr>
        <w:t>Договор № ЭЭ0420-82936 от 19.01.2021</w:t>
      </w:r>
      <w:r w:rsidR="00D03B93" w:rsidRPr="003274AB">
        <w:rPr>
          <w:rStyle w:val="5"/>
          <w:color w:val="000000"/>
        </w:rPr>
        <w:t>г. с ОАО «Энер</w:t>
      </w:r>
      <w:r w:rsidR="009347A1">
        <w:rPr>
          <w:rStyle w:val="5"/>
          <w:color w:val="000000"/>
        </w:rPr>
        <w:t>госб</w:t>
      </w:r>
      <w:r>
        <w:rPr>
          <w:rStyle w:val="5"/>
          <w:color w:val="000000"/>
        </w:rPr>
        <w:t>ыт Плюс» на энергоснабжение с 01.01.2021 по 31.12.2021</w:t>
      </w:r>
      <w:r w:rsidR="009347A1">
        <w:rPr>
          <w:rStyle w:val="5"/>
          <w:color w:val="000000"/>
        </w:rPr>
        <w:t>г.</w:t>
      </w:r>
    </w:p>
    <w:p w:rsidR="00D03B93" w:rsidRDefault="00D03B93" w:rsidP="00D03B93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1410970</wp:posOffset>
                </wp:positionH>
                <wp:positionV relativeFrom="paragraph">
                  <wp:posOffset>1270</wp:posOffset>
                </wp:positionV>
                <wp:extent cx="3776345" cy="177800"/>
                <wp:effectExtent l="3175" t="0" r="1905" b="44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332" w:rsidRDefault="00A63332" w:rsidP="00D03B93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bookmarkStart w:id="18" w:name="bookmark17"/>
                            <w:r>
                              <w:rPr>
                                <w:rStyle w:val="1Exact1"/>
                                <w:b/>
                                <w:bCs/>
                                <w:color w:val="000000"/>
                              </w:rPr>
                              <w:t>13. Перечень возможных аварийных ситуаций</w:t>
                            </w:r>
                            <w:bookmarkEnd w:id="1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111.1pt;margin-top:.1pt;width:297.35pt;height:14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" filled="f" stroked="f">
                <v:textbox style="mso-fit-shape-to-text:t" inset="0,0,0,0">
                  <w:txbxContent>
                    <w:p w:rsidR="00A63332" w:rsidRDefault="00A63332" w:rsidP="00D03B93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bookmarkStart w:id="19" w:name="bookmark17"/>
                      <w:r>
                        <w:rPr>
                          <w:rStyle w:val="1Exact1"/>
                          <w:b/>
                          <w:bCs/>
                          <w:color w:val="000000"/>
                        </w:rPr>
                        <w:t>13. Перечень возможных аварийных ситуаций</w:t>
                      </w:r>
                      <w:bookmarkEnd w:id="1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176530</wp:posOffset>
                </wp:positionV>
                <wp:extent cx="6650990" cy="7166610"/>
                <wp:effectExtent l="2540" t="2540" r="4445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716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84"/>
                              <w:gridCol w:w="3154"/>
                              <w:gridCol w:w="3936"/>
                            </w:tblGrid>
                            <w:tr w:rsidR="00A63332">
                              <w:trPr>
                                <w:trHeight w:hRule="exact" w:val="662"/>
                                <w:jc w:val="center"/>
                              </w:trPr>
                              <w:tc>
                                <w:tcPr>
                                  <w:tcW w:w="3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 w:line="260" w:lineRule="exact"/>
                                    <w:jc w:val="center"/>
                                  </w:pPr>
                                  <w:r>
                                    <w:rPr>
                                      <w:rStyle w:val="213pt"/>
                                      <w:color w:val="000000"/>
                                    </w:rPr>
                                    <w:t>Наименование ситуации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 w:line="322" w:lineRule="exact"/>
                                    <w:ind w:right="460"/>
                                    <w:jc w:val="right"/>
                                  </w:pPr>
                                  <w:r>
                                    <w:rPr>
                                      <w:rStyle w:val="213pt"/>
                                      <w:color w:val="000000"/>
                                    </w:rPr>
                                    <w:t>Продолжительность, количество случаев</w:t>
                                  </w:r>
                                </w:p>
                              </w:tc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213pt"/>
                                      <w:color w:val="000000"/>
                                    </w:rPr>
                                    <w:t>Мероприятия по выходу из ситуаций</w:t>
                                  </w:r>
                                </w:p>
                              </w:tc>
                            </w:tr>
                            <w:tr w:rsidR="00A63332">
                              <w:trPr>
                                <w:trHeight w:hRule="exact" w:val="850"/>
                                <w:jc w:val="center"/>
                              </w:trPr>
                              <w:tc>
                                <w:tcPr>
                                  <w:tcW w:w="3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 w:line="322" w:lineRule="exact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1. Низкий температурный режим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 w:line="322" w:lineRule="exact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Температура в помещениях ниже 19</w:t>
                                  </w:r>
                                  <w:proofErr w:type="gramStart"/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 xml:space="preserve"> *С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Закрытие ДОУ</w:t>
                                  </w:r>
                                </w:p>
                              </w:tc>
                            </w:tr>
                            <w:tr w:rsidR="00A63332">
                              <w:trPr>
                                <w:trHeight w:hRule="exact" w:val="2438"/>
                                <w:jc w:val="center"/>
                              </w:trPr>
                              <w:tc>
                                <w:tcPr>
                                  <w:tcW w:w="3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 w:line="322" w:lineRule="exact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2. Прекращение подачи водопроводной воды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Более 3 - х часов</w:t>
                                  </w:r>
                                </w:p>
                              </w:tc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Подготовка приказа по ДОУ. Прекращение работы пищеблока. Сокращение рабочего дня. Организация подвоза воды для технических целей.</w:t>
                                  </w:r>
                                </w:p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Обеспечение запаса бутилированной минеральной воды</w:t>
                                  </w:r>
                                </w:p>
                              </w:tc>
                            </w:tr>
                            <w:tr w:rsidR="00A63332">
                              <w:trPr>
                                <w:trHeight w:hRule="exact" w:val="3504"/>
                                <w:jc w:val="center"/>
                              </w:trPr>
                              <w:tc>
                                <w:tcPr>
                                  <w:tcW w:w="3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 xml:space="preserve">3. Возникновение заболеваний или эпидемия (гепатит, ветряная оспа, краснуха,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эпидпаротит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, грипп и др.) среди детей, работников.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 xml:space="preserve">- гепатит-3 случая и более; </w:t>
                                  </w:r>
                                  <w:proofErr w:type="gramStart"/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-о</w:t>
                                  </w:r>
                                  <w:proofErr w:type="gramEnd"/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стальные инфекции -5 случаев и более.</w:t>
                                  </w:r>
                                </w:p>
                              </w:tc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63332" w:rsidRDefault="00A63332">
                                  <w:pPr>
                                    <w:pStyle w:val="210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auto"/>
                                    <w:tabs>
                                      <w:tab w:val="left" w:pos="130"/>
                                    </w:tabs>
                                    <w:spacing w:after="0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 xml:space="preserve">Ежедневно влажная уборка помещений с применением соды, мыла и 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дез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. средств;</w:t>
                                  </w:r>
                                </w:p>
                                <w:p w:rsidR="00A63332" w:rsidRDefault="00A63332">
                                  <w:pPr>
                                    <w:pStyle w:val="210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auto"/>
                                    <w:tabs>
                                      <w:tab w:val="left" w:pos="125"/>
                                    </w:tabs>
                                    <w:spacing w:after="0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Проветривание;</w:t>
                                  </w:r>
                                </w:p>
                                <w:p w:rsidR="00A63332" w:rsidRDefault="00A63332">
                                  <w:pPr>
                                    <w:pStyle w:val="210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auto"/>
                                    <w:tabs>
                                      <w:tab w:val="left" w:pos="130"/>
                                    </w:tabs>
                                    <w:spacing w:after="0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Изоляция контактирующих детей;</w:t>
                                  </w:r>
                                </w:p>
                                <w:p w:rsidR="00A63332" w:rsidRDefault="00A63332">
                                  <w:pPr>
                                    <w:pStyle w:val="210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auto"/>
                                    <w:tabs>
                                      <w:tab w:val="left" w:pos="130"/>
                                    </w:tabs>
                                    <w:spacing w:after="0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Проведение</w:t>
                                  </w:r>
                                </w:p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противоэпидемиологических мероприятий на пищеблоке, в помещении, где находятся дети. С применением дезинфицирующих средств (</w:t>
                                  </w:r>
                                  <w:proofErr w:type="spellStart"/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деохлор</w:t>
                                  </w:r>
                                  <w:proofErr w:type="spellEnd"/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 xml:space="preserve"> в таблетках).</w:t>
                                  </w:r>
                                </w:p>
                              </w:tc>
                            </w:tr>
                            <w:tr w:rsidR="00A63332">
                              <w:trPr>
                                <w:trHeight w:hRule="exact" w:val="1171"/>
                                <w:jc w:val="center"/>
                              </w:trPr>
                              <w:tc>
                                <w:tcPr>
                                  <w:tcW w:w="3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4. Авария на сетях водопровода, канализации, отопления, электроэнергии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A63332" w:rsidRDefault="00A63332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 w:line="220" w:lineRule="exact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  <w:color w:val="000000"/>
                                    </w:rPr>
                                    <w:t>Закрытие ДОУ</w:t>
                                  </w:r>
                                </w:p>
                              </w:tc>
                            </w:tr>
                            <w:tr w:rsidR="00A63332">
                              <w:trPr>
                                <w:trHeight w:hRule="exact" w:val="2616"/>
                                <w:jc w:val="center"/>
                              </w:trPr>
                              <w:tc>
                                <w:tcPr>
                                  <w:tcW w:w="1047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 w:line="370" w:lineRule="exact"/>
                                    <w:jc w:val="both"/>
                                  </w:pPr>
                                  <w:proofErr w:type="gramStart"/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>Обо всех аварийных ситуациях своевременное информирование населения, органов местного самоуправления (п.2.4.</w:t>
                                  </w:r>
                                  <w:proofErr w:type="gramEnd"/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>СП 1.1.1058-01):</w:t>
                                  </w:r>
                                  <w:proofErr w:type="gramEnd"/>
                                </w:p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 w:line="370" w:lineRule="exact"/>
                                    <w:jc w:val="both"/>
                                  </w:pPr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>Филиал ФБУЗ «</w:t>
                                  </w:r>
                                  <w:proofErr w:type="spellStart"/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>ЦГиЭ</w:t>
                                  </w:r>
                                  <w:proofErr w:type="spellEnd"/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 xml:space="preserve"> в Свердловской области в Талицком, Байкаловском, Тугулымском р-ах, городе Камышлов, Камышловском и Пышминском р-ах» - 2-85-22; 2-26-79;2-18-98</w:t>
                                  </w:r>
                                </w:p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 w:line="370" w:lineRule="exact"/>
                                    <w:jc w:val="both"/>
                                  </w:pPr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>Единая диспетчерская служба-43112;</w:t>
                                  </w:r>
                                </w:p>
                                <w:p w:rsidR="00A63332" w:rsidRDefault="00A63332">
                                  <w:pPr>
                                    <w:pStyle w:val="210"/>
                                    <w:shd w:val="clear" w:color="auto" w:fill="auto"/>
                                    <w:spacing w:after="0" w:line="370" w:lineRule="exact"/>
                                    <w:jc w:val="both"/>
                                  </w:pPr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>Управление образования Администрации</w:t>
                                  </w:r>
                                  <w:r w:rsidR="000F0240">
                                    <w:rPr>
                                      <w:rStyle w:val="214pt"/>
                                      <w:color w:val="000000"/>
                                    </w:rPr>
                                    <w:t xml:space="preserve"> Талицкого городского округа 2-4</w:t>
                                  </w:r>
                                  <w:r>
                                    <w:rPr>
                                      <w:rStyle w:val="214pt"/>
                                      <w:color w:val="000000"/>
                                    </w:rPr>
                                    <w:t>0-68, 2-85-32</w:t>
                                  </w:r>
                                </w:p>
                              </w:tc>
                            </w:tr>
                          </w:tbl>
                          <w:p w:rsidR="00A63332" w:rsidRDefault="00A63332" w:rsidP="00D03B93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.05pt;margin-top:13.9pt;width:523.7pt;height:564.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hCvwIAALE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84"/>
                        <w:gridCol w:w="3154"/>
                        <w:gridCol w:w="3936"/>
                      </w:tblGrid>
                      <w:tr w:rsidR="00A63332">
                        <w:trPr>
                          <w:trHeight w:hRule="exact" w:val="662"/>
                          <w:jc w:val="center"/>
                        </w:trPr>
                        <w:tc>
                          <w:tcPr>
                            <w:tcW w:w="3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 w:line="260" w:lineRule="exact"/>
                              <w:jc w:val="center"/>
                            </w:pPr>
                            <w:r>
                              <w:rPr>
                                <w:rStyle w:val="213pt"/>
                                <w:color w:val="000000"/>
                              </w:rPr>
                              <w:t>Наименование ситуации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 w:line="322" w:lineRule="exact"/>
                              <w:ind w:right="460"/>
                              <w:jc w:val="right"/>
                            </w:pPr>
                            <w:r>
                              <w:rPr>
                                <w:rStyle w:val="213pt"/>
                                <w:color w:val="000000"/>
                              </w:rPr>
                              <w:t>Продолжительность, количество случаев</w:t>
                            </w:r>
                          </w:p>
                        </w:tc>
                        <w:tc>
                          <w:tcPr>
                            <w:tcW w:w="3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213pt"/>
                                <w:color w:val="000000"/>
                              </w:rPr>
                              <w:t>Мероприятия по выходу из ситуаций</w:t>
                            </w:r>
                          </w:p>
                        </w:tc>
                      </w:tr>
                      <w:tr w:rsidR="00A63332">
                        <w:trPr>
                          <w:trHeight w:hRule="exact" w:val="850"/>
                          <w:jc w:val="center"/>
                        </w:trPr>
                        <w:tc>
                          <w:tcPr>
                            <w:tcW w:w="3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>1. Низкий температурный режим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>Температура в помещениях ниже 19</w:t>
                            </w:r>
                            <w:proofErr w:type="gramStart"/>
                            <w:r>
                              <w:rPr>
                                <w:rStyle w:val="22"/>
                                <w:color w:val="000000"/>
                              </w:rPr>
                              <w:t xml:space="preserve"> *С</w:t>
                            </w:r>
                            <w:proofErr w:type="gramEnd"/>
                          </w:p>
                        </w:tc>
                        <w:tc>
                          <w:tcPr>
                            <w:tcW w:w="3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>Закрытие ДОУ</w:t>
                            </w:r>
                          </w:p>
                        </w:tc>
                      </w:tr>
                      <w:tr w:rsidR="00A63332">
                        <w:trPr>
                          <w:trHeight w:hRule="exact" w:val="2438"/>
                          <w:jc w:val="center"/>
                        </w:trPr>
                        <w:tc>
                          <w:tcPr>
                            <w:tcW w:w="3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>2. Прекращение подачи водопроводной воды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>Более 3 - х часов</w:t>
                            </w:r>
                          </w:p>
                        </w:tc>
                        <w:tc>
                          <w:tcPr>
                            <w:tcW w:w="3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>Подготовка приказа по ДОУ. Прекращение работы пищеблока. Сокращение рабочего дня. Организация подвоза воды для технических целей.</w:t>
                            </w:r>
                          </w:p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>Обеспечение запаса бутилированной минеральной воды</w:t>
                            </w:r>
                          </w:p>
                        </w:tc>
                      </w:tr>
                      <w:tr w:rsidR="00A63332">
                        <w:trPr>
                          <w:trHeight w:hRule="exact" w:val="3504"/>
                          <w:jc w:val="center"/>
                        </w:trPr>
                        <w:tc>
                          <w:tcPr>
                            <w:tcW w:w="3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 xml:space="preserve">3. Возникновение заболеваний или эпидемия (гепатит, ветряная оспа, краснуха, </w:t>
                            </w:r>
                            <w:proofErr w:type="spellStart"/>
                            <w:r>
                              <w:rPr>
                                <w:rStyle w:val="22"/>
                                <w:color w:val="000000"/>
                              </w:rPr>
                              <w:t>эпидпаротит</w:t>
                            </w:r>
                            <w:proofErr w:type="spellEnd"/>
                            <w:r>
                              <w:rPr>
                                <w:rStyle w:val="22"/>
                                <w:color w:val="000000"/>
                              </w:rPr>
                              <w:t>, грипп и др.) среди детей, работников.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 xml:space="preserve">- гепатит-3 случая и более; </w:t>
                            </w:r>
                            <w:proofErr w:type="gramStart"/>
                            <w:r>
                              <w:rPr>
                                <w:rStyle w:val="22"/>
                                <w:color w:val="000000"/>
                              </w:rPr>
                              <w:t>-о</w:t>
                            </w:r>
                            <w:proofErr w:type="gramEnd"/>
                            <w:r>
                              <w:rPr>
                                <w:rStyle w:val="22"/>
                                <w:color w:val="000000"/>
                              </w:rPr>
                              <w:t>стальные инфекции -5 случаев и более.</w:t>
                            </w:r>
                          </w:p>
                        </w:tc>
                        <w:tc>
                          <w:tcPr>
                            <w:tcW w:w="3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63332" w:rsidRDefault="00A63332">
                            <w:pPr>
                              <w:pStyle w:val="21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30"/>
                              </w:tabs>
                              <w:spacing w:after="0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 xml:space="preserve">Ежедневно влажная уборка помещений с применением соды, мыла и </w:t>
                            </w:r>
                            <w:proofErr w:type="spellStart"/>
                            <w:r>
                              <w:rPr>
                                <w:rStyle w:val="22"/>
                                <w:color w:val="000000"/>
                              </w:rPr>
                              <w:t>дез</w:t>
                            </w:r>
                            <w:proofErr w:type="spellEnd"/>
                            <w:r>
                              <w:rPr>
                                <w:rStyle w:val="22"/>
                                <w:color w:val="000000"/>
                              </w:rPr>
                              <w:t>. средств;</w:t>
                            </w:r>
                          </w:p>
                          <w:p w:rsidR="00A63332" w:rsidRDefault="00A63332">
                            <w:pPr>
                              <w:pStyle w:val="21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>Проветривание;</w:t>
                            </w:r>
                          </w:p>
                          <w:p w:rsidR="00A63332" w:rsidRDefault="00A63332">
                            <w:pPr>
                              <w:pStyle w:val="21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30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>Изоляция контактирующих детей;</w:t>
                            </w:r>
                          </w:p>
                          <w:p w:rsidR="00A63332" w:rsidRDefault="00A63332">
                            <w:pPr>
                              <w:pStyle w:val="21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130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>Проведение</w:t>
                            </w:r>
                          </w:p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>противоэпидемиологических мероприятий на пищеблоке, в помещении, где находятся дети. С применением дезинфицирующих средств (</w:t>
                            </w:r>
                            <w:proofErr w:type="spellStart"/>
                            <w:r>
                              <w:rPr>
                                <w:rStyle w:val="22"/>
                                <w:color w:val="000000"/>
                              </w:rPr>
                              <w:t>деохлор</w:t>
                            </w:r>
                            <w:proofErr w:type="spellEnd"/>
                            <w:r>
                              <w:rPr>
                                <w:rStyle w:val="22"/>
                                <w:color w:val="000000"/>
                              </w:rPr>
                              <w:t xml:space="preserve"> в таблетках).</w:t>
                            </w:r>
                          </w:p>
                        </w:tc>
                      </w:tr>
                      <w:tr w:rsidR="00A63332">
                        <w:trPr>
                          <w:trHeight w:hRule="exact" w:val="1171"/>
                          <w:jc w:val="center"/>
                        </w:trPr>
                        <w:tc>
                          <w:tcPr>
                            <w:tcW w:w="33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>4. Авария на сетях водопровода, канализации, отопления, электроэнергии</w:t>
                            </w:r>
                          </w:p>
                        </w:tc>
                        <w:tc>
                          <w:tcPr>
                            <w:tcW w:w="31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A63332" w:rsidRDefault="00A63332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 w:line="220" w:lineRule="exact"/>
                              <w:jc w:val="both"/>
                            </w:pPr>
                            <w:r>
                              <w:rPr>
                                <w:rStyle w:val="22"/>
                                <w:color w:val="000000"/>
                              </w:rPr>
                              <w:t>Закрытие ДОУ</w:t>
                            </w:r>
                          </w:p>
                        </w:tc>
                      </w:tr>
                      <w:tr w:rsidR="00A63332">
                        <w:trPr>
                          <w:trHeight w:hRule="exact" w:val="2616"/>
                          <w:jc w:val="center"/>
                        </w:trPr>
                        <w:tc>
                          <w:tcPr>
                            <w:tcW w:w="1047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 w:line="370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Style w:val="214pt"/>
                                <w:color w:val="000000"/>
                              </w:rPr>
                              <w:t>Обо всех аварийных ситуациях своевременное информирование населения, органов местного самоуправления (п.2.4.</w:t>
                            </w:r>
                            <w:proofErr w:type="gramEnd"/>
                            <w:r>
                              <w:rPr>
                                <w:rStyle w:val="214pt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14pt"/>
                                <w:color w:val="000000"/>
                              </w:rPr>
                              <w:t>СП 1.1.1058-01):</w:t>
                            </w:r>
                            <w:proofErr w:type="gramEnd"/>
                          </w:p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 w:line="370" w:lineRule="exact"/>
                              <w:jc w:val="both"/>
                            </w:pPr>
                            <w:r>
                              <w:rPr>
                                <w:rStyle w:val="214pt"/>
                                <w:color w:val="000000"/>
                              </w:rPr>
                              <w:t>Филиал ФБУЗ «</w:t>
                            </w:r>
                            <w:proofErr w:type="spellStart"/>
                            <w:r>
                              <w:rPr>
                                <w:rStyle w:val="214pt"/>
                                <w:color w:val="000000"/>
                              </w:rPr>
                              <w:t>ЦГиЭ</w:t>
                            </w:r>
                            <w:proofErr w:type="spellEnd"/>
                            <w:r>
                              <w:rPr>
                                <w:rStyle w:val="214pt"/>
                                <w:color w:val="000000"/>
                              </w:rPr>
                              <w:t xml:space="preserve"> в Свердловской области в Талицком, Байкаловском, Тугулымском р-ах, городе Камышлов, Камышловском и Пышминском р-ах» - 2-85-22; 2-26-79;2-18-98</w:t>
                            </w:r>
                          </w:p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 w:line="370" w:lineRule="exact"/>
                              <w:jc w:val="both"/>
                            </w:pPr>
                            <w:r>
                              <w:rPr>
                                <w:rStyle w:val="214pt"/>
                                <w:color w:val="000000"/>
                              </w:rPr>
                              <w:t>Единая диспетчерская служба-43112;</w:t>
                            </w:r>
                          </w:p>
                          <w:p w:rsidR="00A63332" w:rsidRDefault="00A63332">
                            <w:pPr>
                              <w:pStyle w:val="210"/>
                              <w:shd w:val="clear" w:color="auto" w:fill="auto"/>
                              <w:spacing w:after="0" w:line="370" w:lineRule="exact"/>
                              <w:jc w:val="both"/>
                            </w:pPr>
                            <w:r>
                              <w:rPr>
                                <w:rStyle w:val="214pt"/>
                                <w:color w:val="000000"/>
                              </w:rPr>
                              <w:t>Управление образования Администрации</w:t>
                            </w:r>
                            <w:r w:rsidR="000F0240">
                              <w:rPr>
                                <w:rStyle w:val="214pt"/>
                                <w:color w:val="000000"/>
                              </w:rPr>
                              <w:t xml:space="preserve"> Талицкого городского округа 2-4</w:t>
                            </w:r>
                            <w:r>
                              <w:rPr>
                                <w:rStyle w:val="214pt"/>
                                <w:color w:val="000000"/>
                              </w:rPr>
                              <w:t>0-68, 2-85-32</w:t>
                            </w:r>
                          </w:p>
                        </w:tc>
                      </w:tr>
                    </w:tbl>
                    <w:p w:rsidR="00A63332" w:rsidRDefault="00A63332" w:rsidP="00D03B93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360" w:lineRule="exact"/>
        <w:rPr>
          <w:color w:val="auto"/>
        </w:rPr>
      </w:pPr>
    </w:p>
    <w:p w:rsidR="00D03B93" w:rsidRDefault="00D03B93" w:rsidP="00D03B93">
      <w:pPr>
        <w:spacing w:line="712" w:lineRule="exact"/>
        <w:rPr>
          <w:color w:val="auto"/>
        </w:rPr>
      </w:pPr>
    </w:p>
    <w:p w:rsidR="00D03B93" w:rsidRDefault="00D03B93" w:rsidP="00D03B93">
      <w:pPr>
        <w:rPr>
          <w:color w:val="auto"/>
          <w:sz w:val="2"/>
          <w:szCs w:val="2"/>
        </w:rPr>
        <w:sectPr w:rsidR="00D03B93">
          <w:pgSz w:w="11900" w:h="16840"/>
          <w:pgMar w:top="566" w:right="448" w:bottom="566" w:left="978" w:header="0" w:footer="3" w:gutter="0"/>
          <w:cols w:space="720"/>
          <w:noEndnote/>
          <w:docGrid w:linePitch="360"/>
        </w:sectPr>
      </w:pPr>
    </w:p>
    <w:p w:rsidR="009347A1" w:rsidRDefault="00D03B93" w:rsidP="000F0240">
      <w:pPr>
        <w:pStyle w:val="210"/>
        <w:shd w:val="clear" w:color="auto" w:fill="auto"/>
        <w:tabs>
          <w:tab w:val="left" w:leader="underscore" w:pos="8325"/>
        </w:tabs>
        <w:spacing w:after="1406" w:line="312" w:lineRule="exact"/>
        <w:ind w:left="7000"/>
      </w:pPr>
      <w:r>
        <w:rPr>
          <w:rStyle w:val="21"/>
          <w:color w:val="000000"/>
        </w:rPr>
        <w:lastRenderedPageBreak/>
        <w:t>Утверждаю Заведующий МКДОУ «Детский сад</w:t>
      </w:r>
      <w:r w:rsidR="002E3A42">
        <w:rPr>
          <w:rStyle w:val="21"/>
          <w:color w:val="000000"/>
        </w:rPr>
        <w:t xml:space="preserve"> №2 «Солнышко»  </w:t>
      </w:r>
      <w:r w:rsidR="002E3A42">
        <w:rPr>
          <w:rStyle w:val="21"/>
          <w:color w:val="000000"/>
        </w:rPr>
        <w:tab/>
        <w:t>Л.М.Хмелева</w:t>
      </w:r>
    </w:p>
    <w:p w:rsidR="00D03B93" w:rsidRDefault="009347A1" w:rsidP="009347A1">
      <w:pPr>
        <w:pStyle w:val="11"/>
        <w:keepNext/>
        <w:keepLines/>
        <w:shd w:val="clear" w:color="auto" w:fill="auto"/>
        <w:spacing w:after="1324" w:line="280" w:lineRule="exact"/>
        <w:ind w:right="80" w:firstLine="0"/>
      </w:pPr>
      <w:r>
        <w:tab/>
      </w:r>
      <w:r>
        <w:rPr>
          <w:rStyle w:val="12"/>
          <w:b/>
          <w:bCs/>
          <w:color w:val="000000"/>
        </w:rPr>
        <w:t xml:space="preserve">Ассортиментный минимум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0"/>
        <w:gridCol w:w="1992"/>
      </w:tblGrid>
      <w:tr w:rsidR="00D03B93" w:rsidTr="00DC27A5">
        <w:trPr>
          <w:trHeight w:hRule="exact" w:val="955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6C29A9">
            <w:pPr>
              <w:pStyle w:val="210"/>
              <w:framePr w:w="8211" w:h="7256" w:hRule="exact" w:wrap="notBeside" w:vAnchor="text" w:hAnchor="page" w:x="2037" w:y="-1"/>
              <w:shd w:val="clear" w:color="auto" w:fill="auto"/>
              <w:spacing w:after="0" w:line="280" w:lineRule="exact"/>
              <w:jc w:val="center"/>
            </w:pPr>
            <w:r>
              <w:rPr>
                <w:rStyle w:val="214pt"/>
                <w:color w:val="000000"/>
              </w:rPr>
              <w:t>Наименование блюда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6C29A9">
            <w:pPr>
              <w:pStyle w:val="210"/>
              <w:framePr w:w="8211" w:h="7256" w:hRule="exact" w:wrap="notBeside" w:vAnchor="text" w:hAnchor="page" w:x="2037" w:y="-1"/>
              <w:shd w:val="clear" w:color="auto" w:fill="auto"/>
              <w:spacing w:after="120" w:line="280" w:lineRule="exact"/>
              <w:ind w:left="240"/>
            </w:pPr>
            <w:r>
              <w:rPr>
                <w:rStyle w:val="214pt"/>
                <w:color w:val="000000"/>
              </w:rPr>
              <w:t>Количество</w:t>
            </w:r>
          </w:p>
          <w:p w:rsidR="00D03B93" w:rsidRDefault="00D03B93" w:rsidP="006C29A9">
            <w:pPr>
              <w:pStyle w:val="210"/>
              <w:framePr w:w="8211" w:h="7256" w:hRule="exact" w:wrap="notBeside" w:vAnchor="text" w:hAnchor="page" w:x="2037" w:y="-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14pt"/>
                <w:color w:val="000000"/>
              </w:rPr>
              <w:t>блюд</w:t>
            </w:r>
          </w:p>
        </w:tc>
      </w:tr>
      <w:tr w:rsidR="00D03B93" w:rsidTr="00DC27A5">
        <w:trPr>
          <w:trHeight w:hRule="exact" w:val="950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6C29A9">
            <w:pPr>
              <w:pStyle w:val="210"/>
              <w:framePr w:w="8211" w:h="7256" w:hRule="exact" w:wrap="notBeside" w:vAnchor="text" w:hAnchor="page" w:x="2037" w:y="-1"/>
              <w:shd w:val="clear" w:color="auto" w:fill="auto"/>
              <w:spacing w:after="0" w:line="370" w:lineRule="exact"/>
            </w:pPr>
            <w:r>
              <w:rPr>
                <w:rStyle w:val="214pt2"/>
                <w:color w:val="000000"/>
              </w:rPr>
              <w:t>1. Холодные б</w:t>
            </w:r>
            <w:r w:rsidR="006C29A9">
              <w:rPr>
                <w:rStyle w:val="214pt2"/>
                <w:color w:val="000000"/>
              </w:rPr>
              <w:t>люда (бутерброд с маслом, сыром</w:t>
            </w:r>
            <w:r>
              <w:rPr>
                <w:rStyle w:val="214pt2"/>
                <w:color w:val="000000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6C29A9">
            <w:pPr>
              <w:pStyle w:val="210"/>
              <w:framePr w:w="8211" w:h="7256" w:hRule="exact" w:wrap="notBeside" w:vAnchor="text" w:hAnchor="page" w:x="2037" w:y="-1"/>
              <w:shd w:val="clear" w:color="auto" w:fill="auto"/>
              <w:spacing w:after="0" w:line="280" w:lineRule="exact"/>
              <w:jc w:val="center"/>
            </w:pPr>
            <w:r>
              <w:rPr>
                <w:rStyle w:val="214pt2"/>
                <w:color w:val="000000"/>
              </w:rPr>
              <w:t>1</w:t>
            </w:r>
          </w:p>
        </w:tc>
      </w:tr>
      <w:tr w:rsidR="00D03B93" w:rsidTr="00DC27A5">
        <w:trPr>
          <w:trHeight w:hRule="exact" w:val="950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6C29A9">
            <w:pPr>
              <w:pStyle w:val="210"/>
              <w:framePr w:w="8211" w:h="7256" w:hRule="exact" w:wrap="notBeside" w:vAnchor="text" w:hAnchor="page" w:x="2037" w:y="-1"/>
              <w:shd w:val="clear" w:color="auto" w:fill="auto"/>
              <w:spacing w:after="0" w:line="370" w:lineRule="exact"/>
            </w:pPr>
            <w:r>
              <w:rPr>
                <w:rStyle w:val="214pt2"/>
                <w:color w:val="000000"/>
              </w:rPr>
              <w:t xml:space="preserve">2. </w:t>
            </w:r>
            <w:proofErr w:type="gramStart"/>
            <w:r w:rsidRPr="006C29A9">
              <w:rPr>
                <w:rStyle w:val="214pt2"/>
                <w:color w:val="000000"/>
              </w:rPr>
              <w:t>Первые блюда</w:t>
            </w:r>
            <w:r w:rsidRPr="006C29A9">
              <w:rPr>
                <w:rStyle w:val="214pt2"/>
                <w:color w:val="000000"/>
                <w:sz w:val="18"/>
                <w:szCs w:val="18"/>
              </w:rPr>
              <w:t xml:space="preserve"> (щи, борщ, рассольник, </w:t>
            </w:r>
            <w:r w:rsidR="002E3A42" w:rsidRPr="006C29A9">
              <w:rPr>
                <w:rStyle w:val="214pt2"/>
                <w:color w:val="000000"/>
                <w:sz w:val="18"/>
                <w:szCs w:val="18"/>
              </w:rPr>
              <w:t xml:space="preserve">свекольник, </w:t>
            </w:r>
            <w:r w:rsidRPr="006C29A9">
              <w:rPr>
                <w:rStyle w:val="214pt2"/>
                <w:color w:val="000000"/>
                <w:sz w:val="18"/>
                <w:szCs w:val="18"/>
              </w:rPr>
              <w:t>молочные, картофельные</w:t>
            </w:r>
            <w:r w:rsidR="006C29A9" w:rsidRPr="006C29A9">
              <w:rPr>
                <w:rStyle w:val="214pt2"/>
                <w:color w:val="000000"/>
                <w:sz w:val="18"/>
                <w:szCs w:val="18"/>
              </w:rPr>
              <w:t xml:space="preserve">, геркулесовый, крестьянский, перловый, суп-пюре, гороховый, </w:t>
            </w:r>
            <w:r w:rsidRPr="006C29A9">
              <w:rPr>
                <w:rStyle w:val="214pt2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6C29A9">
            <w:pPr>
              <w:pStyle w:val="210"/>
              <w:framePr w:w="8211" w:h="7256" w:hRule="exact" w:wrap="notBeside" w:vAnchor="text" w:hAnchor="page" w:x="2037" w:y="-1"/>
              <w:shd w:val="clear" w:color="auto" w:fill="auto"/>
              <w:spacing w:after="0" w:line="280" w:lineRule="exact"/>
              <w:jc w:val="center"/>
            </w:pPr>
            <w:r>
              <w:rPr>
                <w:rStyle w:val="214pt2"/>
                <w:color w:val="000000"/>
              </w:rPr>
              <w:t>1</w:t>
            </w:r>
          </w:p>
        </w:tc>
      </w:tr>
      <w:tr w:rsidR="00D03B93" w:rsidTr="00DC27A5">
        <w:trPr>
          <w:trHeight w:hRule="exact" w:val="950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6C29A9">
            <w:pPr>
              <w:pStyle w:val="210"/>
              <w:framePr w:w="8211" w:h="7256" w:hRule="exact" w:wrap="notBeside" w:vAnchor="text" w:hAnchor="page" w:x="2037" w:y="-1"/>
              <w:shd w:val="clear" w:color="auto" w:fill="auto"/>
              <w:spacing w:after="0" w:line="365" w:lineRule="exact"/>
            </w:pPr>
            <w:r>
              <w:rPr>
                <w:rStyle w:val="214pt2"/>
                <w:color w:val="000000"/>
              </w:rPr>
              <w:t>3. Вторые блюда (мясные, молочные, овощные, рыбные, крупяные)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6C29A9">
            <w:pPr>
              <w:pStyle w:val="210"/>
              <w:framePr w:w="8211" w:h="7256" w:hRule="exact" w:wrap="notBeside" w:vAnchor="text" w:hAnchor="page" w:x="2037" w:y="-1"/>
              <w:shd w:val="clear" w:color="auto" w:fill="auto"/>
              <w:spacing w:after="0" w:line="280" w:lineRule="exact"/>
              <w:jc w:val="center"/>
            </w:pPr>
            <w:r>
              <w:rPr>
                <w:rStyle w:val="214pt2"/>
                <w:color w:val="000000"/>
              </w:rPr>
              <w:t>3</w:t>
            </w:r>
          </w:p>
        </w:tc>
      </w:tr>
      <w:tr w:rsidR="00D03B93" w:rsidTr="00DC27A5">
        <w:trPr>
          <w:trHeight w:hRule="exact" w:val="950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6C29A9">
            <w:pPr>
              <w:pStyle w:val="210"/>
              <w:framePr w:w="8211" w:h="7256" w:hRule="exact" w:wrap="notBeside" w:vAnchor="text" w:hAnchor="page" w:x="2037" w:y="-1"/>
              <w:shd w:val="clear" w:color="auto" w:fill="auto"/>
              <w:spacing w:after="0" w:line="370" w:lineRule="exact"/>
            </w:pPr>
            <w:r>
              <w:rPr>
                <w:rStyle w:val="214pt2"/>
                <w:color w:val="000000"/>
              </w:rPr>
              <w:t>4. Напитки (компоты, чай, кисель, сок, какао, кофейный напиток)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6C29A9">
            <w:pPr>
              <w:pStyle w:val="210"/>
              <w:framePr w:w="8211" w:h="7256" w:hRule="exact" w:wrap="notBeside" w:vAnchor="text" w:hAnchor="page" w:x="2037" w:y="-1"/>
              <w:shd w:val="clear" w:color="auto" w:fill="auto"/>
              <w:spacing w:after="0" w:line="280" w:lineRule="exact"/>
              <w:jc w:val="center"/>
            </w:pPr>
            <w:r>
              <w:rPr>
                <w:rStyle w:val="214pt2"/>
                <w:color w:val="000000"/>
              </w:rPr>
              <w:t>4</w:t>
            </w:r>
          </w:p>
        </w:tc>
      </w:tr>
      <w:tr w:rsidR="00D03B93" w:rsidTr="00DC27A5">
        <w:trPr>
          <w:trHeight w:hRule="exact" w:val="581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3B93" w:rsidRDefault="00D03B93" w:rsidP="006C29A9">
            <w:pPr>
              <w:pStyle w:val="210"/>
              <w:framePr w:w="8211" w:h="7256" w:hRule="exact" w:wrap="notBeside" w:vAnchor="text" w:hAnchor="page" w:x="2037" w:y="-1"/>
              <w:shd w:val="clear" w:color="auto" w:fill="auto"/>
              <w:spacing w:after="0" w:line="280" w:lineRule="exact"/>
            </w:pPr>
            <w:r>
              <w:rPr>
                <w:rStyle w:val="214pt2"/>
                <w:color w:val="000000"/>
              </w:rPr>
              <w:t>5. Кондитерские изделия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3B93" w:rsidRDefault="00D03B93" w:rsidP="006C29A9">
            <w:pPr>
              <w:pStyle w:val="210"/>
              <w:framePr w:w="8211" w:h="7256" w:hRule="exact" w:wrap="notBeside" w:vAnchor="text" w:hAnchor="page" w:x="2037" w:y="-1"/>
              <w:shd w:val="clear" w:color="auto" w:fill="auto"/>
              <w:spacing w:after="0" w:line="280" w:lineRule="exact"/>
              <w:jc w:val="center"/>
            </w:pPr>
            <w:r>
              <w:rPr>
                <w:rStyle w:val="214pt2"/>
                <w:color w:val="000000"/>
              </w:rPr>
              <w:t>1</w:t>
            </w:r>
          </w:p>
        </w:tc>
      </w:tr>
      <w:tr w:rsidR="00D03B93" w:rsidTr="00DC27A5">
        <w:trPr>
          <w:trHeight w:hRule="exact" w:val="590"/>
          <w:jc w:val="center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3B93" w:rsidRDefault="00D03B93" w:rsidP="006C29A9">
            <w:pPr>
              <w:pStyle w:val="210"/>
              <w:framePr w:w="8211" w:h="7256" w:hRule="exact" w:wrap="notBeside" w:vAnchor="text" w:hAnchor="page" w:x="2037" w:y="-1"/>
              <w:shd w:val="clear" w:color="auto" w:fill="auto"/>
              <w:spacing w:after="0" w:line="280" w:lineRule="exact"/>
            </w:pPr>
            <w:r>
              <w:rPr>
                <w:rStyle w:val="214pt2"/>
                <w:color w:val="000000"/>
              </w:rPr>
              <w:t>6.Фрукты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B93" w:rsidRDefault="00D03B93" w:rsidP="006C29A9">
            <w:pPr>
              <w:pStyle w:val="210"/>
              <w:framePr w:w="8211" w:h="7256" w:hRule="exact" w:wrap="notBeside" w:vAnchor="text" w:hAnchor="page" w:x="2037" w:y="-1"/>
              <w:shd w:val="clear" w:color="auto" w:fill="auto"/>
              <w:spacing w:after="0" w:line="280" w:lineRule="exact"/>
              <w:jc w:val="center"/>
            </w:pPr>
            <w:r>
              <w:rPr>
                <w:rStyle w:val="214pt2"/>
                <w:color w:val="000000"/>
              </w:rPr>
              <w:t>1</w:t>
            </w:r>
          </w:p>
        </w:tc>
      </w:tr>
    </w:tbl>
    <w:p w:rsidR="00D03B93" w:rsidRDefault="00D03B93" w:rsidP="006C29A9">
      <w:pPr>
        <w:framePr w:w="8211" w:h="7256" w:hRule="exact" w:wrap="notBeside" w:vAnchor="text" w:hAnchor="page" w:x="2037" w:y="-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  <w:sectPr w:rsidR="00D03B93">
          <w:headerReference w:type="even" r:id="rId9"/>
          <w:headerReference w:type="default" r:id="rId10"/>
          <w:headerReference w:type="first" r:id="rId11"/>
          <w:pgSz w:w="11900" w:h="16840"/>
          <w:pgMar w:top="1179" w:right="660" w:bottom="1179" w:left="1070" w:header="0" w:footer="3" w:gutter="0"/>
          <w:pgNumType w:start="1"/>
          <w:cols w:space="720"/>
          <w:noEndnote/>
          <w:titlePg/>
          <w:docGrid w:linePitch="360"/>
        </w:sectPr>
      </w:pPr>
    </w:p>
    <w:p w:rsidR="009347A1" w:rsidRDefault="009347A1" w:rsidP="009347A1">
      <w:pPr>
        <w:pStyle w:val="210"/>
        <w:shd w:val="clear" w:color="auto" w:fill="auto"/>
        <w:tabs>
          <w:tab w:val="left" w:leader="underscore" w:pos="8325"/>
        </w:tabs>
        <w:spacing w:after="1406" w:line="312" w:lineRule="exact"/>
        <w:ind w:left="7000"/>
        <w:rPr>
          <w:color w:val="000000"/>
        </w:rPr>
      </w:pPr>
      <w:bookmarkStart w:id="20" w:name="bookmark19"/>
      <w:r>
        <w:rPr>
          <w:rStyle w:val="21"/>
          <w:color w:val="000000"/>
        </w:rPr>
        <w:lastRenderedPageBreak/>
        <w:t xml:space="preserve">Утверждаю Заведующий МКДОУ «Детский сад №2 «Солнышко»  </w:t>
      </w:r>
      <w:r>
        <w:rPr>
          <w:rStyle w:val="21"/>
          <w:color w:val="000000"/>
        </w:rPr>
        <w:tab/>
        <w:t>Л.М.Хмелева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27" w:line="280" w:lineRule="exact"/>
        <w:ind w:left="20" w:firstLine="0"/>
      </w:pPr>
      <w:r>
        <w:rPr>
          <w:rStyle w:val="1"/>
          <w:b/>
          <w:bCs/>
          <w:color w:val="000000"/>
        </w:rPr>
        <w:t>Инструкция</w:t>
      </w:r>
      <w:bookmarkEnd w:id="20"/>
    </w:p>
    <w:p w:rsidR="00D03B93" w:rsidRDefault="00D03B93" w:rsidP="00D03B93">
      <w:pPr>
        <w:pStyle w:val="30"/>
        <w:shd w:val="clear" w:color="auto" w:fill="auto"/>
        <w:spacing w:before="0" w:after="330" w:line="280" w:lineRule="exact"/>
        <w:ind w:left="20" w:firstLine="0"/>
      </w:pPr>
      <w:r>
        <w:rPr>
          <w:rStyle w:val="3"/>
          <w:b/>
          <w:bCs/>
          <w:color w:val="000000"/>
        </w:rPr>
        <w:t>«Правила мытья посуды в групповых помещениях»</w:t>
      </w:r>
    </w:p>
    <w:p w:rsidR="00D03B93" w:rsidRDefault="00D03B93" w:rsidP="00D03B93">
      <w:pPr>
        <w:pStyle w:val="60"/>
        <w:numPr>
          <w:ilvl w:val="0"/>
          <w:numId w:val="19"/>
        </w:numPr>
        <w:shd w:val="clear" w:color="auto" w:fill="auto"/>
        <w:tabs>
          <w:tab w:val="left" w:pos="349"/>
        </w:tabs>
        <w:spacing w:before="0" w:after="0"/>
        <w:ind w:firstLine="0"/>
      </w:pPr>
      <w:r>
        <w:rPr>
          <w:rStyle w:val="6"/>
          <w:color w:val="000000"/>
        </w:rPr>
        <w:t>Столовую посуду необходимо мыть следующим образом: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/>
        <w:ind w:left="740" w:firstLine="0"/>
      </w:pPr>
      <w:r>
        <w:rPr>
          <w:rStyle w:val="6"/>
          <w:color w:val="000000"/>
        </w:rPr>
        <w:t>очистить механически от остатков пищи;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1045"/>
        </w:tabs>
        <w:spacing w:before="0" w:after="0"/>
        <w:ind w:firstLine="740"/>
        <w:jc w:val="left"/>
      </w:pPr>
      <w:r>
        <w:rPr>
          <w:rStyle w:val="6"/>
          <w:color w:val="000000"/>
        </w:rPr>
        <w:t>промыть в первой ванне путем полного погружения с добавлением моющего средства «Ника» 5 мл</w:t>
      </w:r>
      <w:proofErr w:type="gramStart"/>
      <w:r>
        <w:rPr>
          <w:rStyle w:val="6"/>
          <w:color w:val="000000"/>
        </w:rPr>
        <w:t>.</w:t>
      </w:r>
      <w:proofErr w:type="gramEnd"/>
      <w:r>
        <w:rPr>
          <w:rStyle w:val="6"/>
          <w:color w:val="000000"/>
        </w:rPr>
        <w:t xml:space="preserve"> </w:t>
      </w:r>
      <w:proofErr w:type="gramStart"/>
      <w:r>
        <w:rPr>
          <w:rStyle w:val="6"/>
          <w:color w:val="000000"/>
        </w:rPr>
        <w:t>н</w:t>
      </w:r>
      <w:proofErr w:type="gramEnd"/>
      <w:r>
        <w:rPr>
          <w:rStyle w:val="6"/>
          <w:color w:val="000000"/>
        </w:rPr>
        <w:t xml:space="preserve">а 1 литр воды (температура воды не ниже 40 </w:t>
      </w:r>
      <w:r w:rsidRPr="002663CB">
        <w:rPr>
          <w:rStyle w:val="6"/>
          <w:color w:val="000000"/>
        </w:rPr>
        <w:t>°</w:t>
      </w:r>
      <w:r>
        <w:rPr>
          <w:rStyle w:val="6"/>
          <w:color w:val="000000"/>
          <w:lang w:val="en-US"/>
        </w:rPr>
        <w:t>C</w:t>
      </w:r>
      <w:r w:rsidRPr="002663CB">
        <w:rPr>
          <w:rStyle w:val="6"/>
          <w:color w:val="000000"/>
        </w:rPr>
        <w:t>);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1045"/>
        </w:tabs>
        <w:spacing w:before="0" w:after="0"/>
        <w:ind w:firstLine="740"/>
        <w:jc w:val="left"/>
      </w:pPr>
      <w:r>
        <w:rPr>
          <w:rStyle w:val="6"/>
          <w:color w:val="000000"/>
        </w:rPr>
        <w:t xml:space="preserve">ополоснуть во второй ванне горячей проточной водой (температура не ниже 65 </w:t>
      </w:r>
      <w:r w:rsidRPr="002663CB">
        <w:rPr>
          <w:rStyle w:val="6"/>
          <w:color w:val="000000"/>
        </w:rPr>
        <w:t>°</w:t>
      </w:r>
      <w:r>
        <w:rPr>
          <w:rStyle w:val="6"/>
          <w:color w:val="000000"/>
          <w:lang w:val="en-US"/>
        </w:rPr>
        <w:t>C</w:t>
      </w:r>
      <w:r w:rsidRPr="002663CB">
        <w:rPr>
          <w:rStyle w:val="6"/>
          <w:color w:val="000000"/>
        </w:rPr>
        <w:t xml:space="preserve">) </w:t>
      </w:r>
      <w:r>
        <w:rPr>
          <w:rStyle w:val="6"/>
          <w:color w:val="000000"/>
        </w:rPr>
        <w:t>с помощью гибкого шланга с душевой насадкой;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1084"/>
        </w:tabs>
        <w:spacing w:before="0"/>
        <w:ind w:left="740" w:firstLine="0"/>
      </w:pPr>
      <w:r>
        <w:rPr>
          <w:rStyle w:val="6"/>
          <w:color w:val="000000"/>
        </w:rPr>
        <w:t>просушить на специальных решетках.</w:t>
      </w:r>
    </w:p>
    <w:p w:rsidR="00D03B93" w:rsidRDefault="00D03B93" w:rsidP="00D03B93">
      <w:pPr>
        <w:pStyle w:val="60"/>
        <w:numPr>
          <w:ilvl w:val="0"/>
          <w:numId w:val="19"/>
        </w:numPr>
        <w:shd w:val="clear" w:color="auto" w:fill="auto"/>
        <w:tabs>
          <w:tab w:val="left" w:pos="378"/>
        </w:tabs>
        <w:spacing w:before="0" w:after="0"/>
        <w:ind w:firstLine="0"/>
      </w:pPr>
      <w:r>
        <w:rPr>
          <w:rStyle w:val="6"/>
          <w:color w:val="000000"/>
        </w:rPr>
        <w:t>Столовые приборы необходимо мыть следующим образом: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/>
        <w:ind w:left="740" w:firstLine="0"/>
      </w:pPr>
      <w:r>
        <w:rPr>
          <w:rStyle w:val="6"/>
          <w:color w:val="000000"/>
        </w:rPr>
        <w:t>очистить механически от остатков пищи;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/>
        <w:ind w:firstLine="740"/>
        <w:jc w:val="left"/>
      </w:pPr>
      <w:r>
        <w:rPr>
          <w:rStyle w:val="6"/>
          <w:color w:val="000000"/>
        </w:rPr>
        <w:t>промыть в первой ванне с применением моющего средства «Ника» 5 мл</w:t>
      </w:r>
      <w:proofErr w:type="gramStart"/>
      <w:r>
        <w:rPr>
          <w:rStyle w:val="6"/>
          <w:color w:val="000000"/>
        </w:rPr>
        <w:t>.</w:t>
      </w:r>
      <w:proofErr w:type="gramEnd"/>
      <w:r>
        <w:rPr>
          <w:rStyle w:val="6"/>
          <w:color w:val="000000"/>
        </w:rPr>
        <w:t xml:space="preserve"> </w:t>
      </w:r>
      <w:proofErr w:type="gramStart"/>
      <w:r>
        <w:rPr>
          <w:rStyle w:val="6"/>
          <w:color w:val="000000"/>
        </w:rPr>
        <w:t>н</w:t>
      </w:r>
      <w:proofErr w:type="gramEnd"/>
      <w:r>
        <w:rPr>
          <w:rStyle w:val="6"/>
          <w:color w:val="000000"/>
        </w:rPr>
        <w:t>а 1 литр воды;</w:t>
      </w:r>
    </w:p>
    <w:p w:rsidR="00D03B93" w:rsidRDefault="00D03B93" w:rsidP="00D03B93">
      <w:pPr>
        <w:pStyle w:val="60"/>
        <w:numPr>
          <w:ilvl w:val="0"/>
          <w:numId w:val="2"/>
        </w:numPr>
        <w:shd w:val="clear" w:color="auto" w:fill="auto"/>
        <w:tabs>
          <w:tab w:val="left" w:pos="1084"/>
        </w:tabs>
        <w:spacing w:before="0"/>
        <w:ind w:left="740" w:firstLine="0"/>
      </w:pPr>
      <w:r>
        <w:rPr>
          <w:rStyle w:val="6"/>
          <w:color w:val="000000"/>
        </w:rPr>
        <w:t>ополоснуть горячей проточной водой.</w:t>
      </w:r>
    </w:p>
    <w:p w:rsidR="00D03B93" w:rsidRDefault="00D03B93" w:rsidP="00D03B93">
      <w:pPr>
        <w:pStyle w:val="60"/>
        <w:numPr>
          <w:ilvl w:val="0"/>
          <w:numId w:val="19"/>
        </w:numPr>
        <w:shd w:val="clear" w:color="auto" w:fill="auto"/>
        <w:tabs>
          <w:tab w:val="left" w:pos="382"/>
        </w:tabs>
        <w:spacing w:before="0"/>
        <w:ind w:firstLine="0"/>
      </w:pPr>
      <w:r>
        <w:rPr>
          <w:rStyle w:val="6"/>
          <w:color w:val="000000"/>
        </w:rPr>
        <w:t>Чистые столовые приборы хранятся в металлических кассетах в вертикальном положении ручками вверх.</w:t>
      </w:r>
    </w:p>
    <w:p w:rsidR="00D03B93" w:rsidRDefault="00D03B93" w:rsidP="00D03B93">
      <w:pPr>
        <w:pStyle w:val="60"/>
        <w:numPr>
          <w:ilvl w:val="0"/>
          <w:numId w:val="19"/>
        </w:numPr>
        <w:shd w:val="clear" w:color="auto" w:fill="auto"/>
        <w:tabs>
          <w:tab w:val="left" w:pos="378"/>
        </w:tabs>
        <w:spacing w:before="0"/>
        <w:ind w:firstLine="0"/>
      </w:pPr>
      <w:r>
        <w:rPr>
          <w:rStyle w:val="6"/>
          <w:color w:val="000000"/>
        </w:rPr>
        <w:t>Столовую посуду для персонала моют и хранят отдельно от столовой посуды, предназначенной для детей.</w:t>
      </w:r>
    </w:p>
    <w:p w:rsidR="00D03B93" w:rsidRDefault="00D03B93" w:rsidP="00D03B93">
      <w:pPr>
        <w:pStyle w:val="60"/>
        <w:numPr>
          <w:ilvl w:val="0"/>
          <w:numId w:val="19"/>
        </w:numPr>
        <w:shd w:val="clear" w:color="auto" w:fill="auto"/>
        <w:tabs>
          <w:tab w:val="left" w:pos="387"/>
        </w:tabs>
        <w:spacing w:before="0" w:after="0"/>
        <w:ind w:firstLine="0"/>
        <w:sectPr w:rsidR="00D03B93">
          <w:pgSz w:w="11900" w:h="16840"/>
          <w:pgMar w:top="2496" w:right="539" w:bottom="2496" w:left="964" w:header="0" w:footer="3" w:gutter="0"/>
          <w:cols w:space="720"/>
          <w:noEndnote/>
          <w:docGrid w:linePitch="360"/>
        </w:sectPr>
      </w:pPr>
      <w:r>
        <w:rPr>
          <w:rStyle w:val="6"/>
          <w:color w:val="000000"/>
        </w:rPr>
        <w:t>Ветошь для мытья посуды, для протирания столов после использования стирают с применением мыла, просушивают и хранят в специально промаркированной посуде.</w:t>
      </w:r>
    </w:p>
    <w:p w:rsidR="009347A1" w:rsidRDefault="00D03B93" w:rsidP="00D03B93">
      <w:pPr>
        <w:pStyle w:val="210"/>
        <w:shd w:val="clear" w:color="auto" w:fill="auto"/>
        <w:tabs>
          <w:tab w:val="left" w:leader="underscore" w:pos="8746"/>
        </w:tabs>
        <w:spacing w:after="0"/>
        <w:ind w:left="7580" w:firstLine="1540"/>
        <w:rPr>
          <w:rStyle w:val="21"/>
          <w:color w:val="000000"/>
        </w:rPr>
      </w:pPr>
      <w:r>
        <w:rPr>
          <w:rStyle w:val="21"/>
          <w:color w:val="000000"/>
        </w:rPr>
        <w:lastRenderedPageBreak/>
        <w:t xml:space="preserve">Утверждаю: Заведующий МКДОУ «Детский сад </w:t>
      </w:r>
      <w:r w:rsidR="009347A1">
        <w:rPr>
          <w:rStyle w:val="21"/>
          <w:color w:val="000000"/>
        </w:rPr>
        <w:t>№2 «Солнышко</w:t>
      </w:r>
      <w:r>
        <w:rPr>
          <w:rStyle w:val="21"/>
          <w:color w:val="000000"/>
        </w:rPr>
        <w:t xml:space="preserve">»    </w:t>
      </w:r>
      <w:r w:rsidR="009347A1">
        <w:rPr>
          <w:rStyle w:val="21"/>
          <w:color w:val="000000"/>
        </w:rPr>
        <w:t>Л.М.Хмелева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746"/>
        </w:tabs>
        <w:spacing w:after="0"/>
        <w:ind w:left="7580" w:firstLine="1540"/>
      </w:pPr>
    </w:p>
    <w:p w:rsidR="00D03B93" w:rsidRDefault="00D03B93" w:rsidP="00D03B93">
      <w:pPr>
        <w:pStyle w:val="11"/>
        <w:keepNext/>
        <w:keepLines/>
        <w:shd w:val="clear" w:color="auto" w:fill="auto"/>
        <w:spacing w:after="217" w:line="280" w:lineRule="exact"/>
        <w:ind w:firstLine="0"/>
      </w:pPr>
      <w:bookmarkStart w:id="21" w:name="bookmark20"/>
      <w:r>
        <w:rPr>
          <w:rStyle w:val="1"/>
          <w:b/>
          <w:bCs/>
          <w:color w:val="000000"/>
        </w:rPr>
        <w:t>Инструкция</w:t>
      </w:r>
      <w:bookmarkEnd w:id="21"/>
    </w:p>
    <w:p w:rsidR="00D03B93" w:rsidRDefault="00D03B93" w:rsidP="00D03B93">
      <w:pPr>
        <w:pStyle w:val="11"/>
        <w:keepNext/>
        <w:keepLines/>
        <w:shd w:val="clear" w:color="auto" w:fill="auto"/>
        <w:spacing w:after="142" w:line="280" w:lineRule="exact"/>
        <w:ind w:firstLine="0"/>
      </w:pPr>
      <w:bookmarkStart w:id="22" w:name="bookmark21"/>
      <w:r>
        <w:rPr>
          <w:rStyle w:val="1"/>
          <w:b/>
          <w:bCs/>
          <w:color w:val="000000"/>
        </w:rPr>
        <w:t>«Правила мытья посуды на пищеблоке»</w:t>
      </w:r>
      <w:bookmarkEnd w:id="22"/>
    </w:p>
    <w:p w:rsidR="00D03B93" w:rsidRDefault="00D03B93" w:rsidP="00D03B93">
      <w:pPr>
        <w:pStyle w:val="60"/>
        <w:numPr>
          <w:ilvl w:val="0"/>
          <w:numId w:val="20"/>
        </w:numPr>
        <w:shd w:val="clear" w:color="auto" w:fill="auto"/>
        <w:tabs>
          <w:tab w:val="left" w:pos="422"/>
        </w:tabs>
        <w:spacing w:before="0" w:after="0" w:line="374" w:lineRule="exact"/>
        <w:ind w:left="440"/>
        <w:jc w:val="left"/>
      </w:pPr>
      <w:r>
        <w:rPr>
          <w:rStyle w:val="610"/>
          <w:color w:val="000000"/>
        </w:rPr>
        <w:t>Кухонную посуду</w:t>
      </w:r>
      <w:r>
        <w:rPr>
          <w:rStyle w:val="62"/>
          <w:color w:val="000000"/>
        </w:rPr>
        <w:t xml:space="preserve"> </w:t>
      </w:r>
      <w:r>
        <w:rPr>
          <w:rStyle w:val="6"/>
          <w:color w:val="000000"/>
        </w:rPr>
        <w:t>освобождают от остатков пищи и моют в двухсекционной ванне с соблюдением следующего режима:</w:t>
      </w:r>
    </w:p>
    <w:p w:rsidR="00D03B93" w:rsidRDefault="00D03B93" w:rsidP="00D03B93">
      <w:pPr>
        <w:pStyle w:val="60"/>
        <w:shd w:val="clear" w:color="auto" w:fill="auto"/>
        <w:spacing w:before="0" w:after="120" w:line="374" w:lineRule="exact"/>
        <w:ind w:firstLine="0"/>
      </w:pPr>
      <w:r>
        <w:rPr>
          <w:rStyle w:val="62"/>
          <w:color w:val="000000"/>
        </w:rPr>
        <w:t xml:space="preserve">в первой секции </w:t>
      </w:r>
      <w:r>
        <w:rPr>
          <w:rStyle w:val="6"/>
          <w:color w:val="000000"/>
        </w:rPr>
        <w:t xml:space="preserve">- мытье щетками водой с температурой не ниже 40 ° С </w:t>
      </w:r>
      <w:proofErr w:type="spellStart"/>
      <w:r>
        <w:rPr>
          <w:rStyle w:val="6"/>
          <w:color w:val="000000"/>
        </w:rPr>
        <w:t>с</w:t>
      </w:r>
      <w:proofErr w:type="spellEnd"/>
      <w:r>
        <w:rPr>
          <w:rStyle w:val="6"/>
          <w:color w:val="000000"/>
        </w:rPr>
        <w:t xml:space="preserve"> добавлением моющего средства «Ника» 5 мл</w:t>
      </w:r>
      <w:proofErr w:type="gramStart"/>
      <w:r>
        <w:rPr>
          <w:rStyle w:val="6"/>
          <w:color w:val="000000"/>
        </w:rPr>
        <w:t>.</w:t>
      </w:r>
      <w:proofErr w:type="gramEnd"/>
      <w:r>
        <w:rPr>
          <w:rStyle w:val="6"/>
          <w:color w:val="000000"/>
        </w:rPr>
        <w:t xml:space="preserve"> </w:t>
      </w:r>
      <w:proofErr w:type="gramStart"/>
      <w:r>
        <w:rPr>
          <w:rStyle w:val="6"/>
          <w:color w:val="000000"/>
        </w:rPr>
        <w:t>н</w:t>
      </w:r>
      <w:proofErr w:type="gramEnd"/>
      <w:r>
        <w:rPr>
          <w:rStyle w:val="6"/>
          <w:color w:val="000000"/>
        </w:rPr>
        <w:t>а 1 литр воды;</w:t>
      </w:r>
    </w:p>
    <w:p w:rsidR="00D03B93" w:rsidRDefault="00D03B93" w:rsidP="00D03B93">
      <w:pPr>
        <w:pStyle w:val="60"/>
        <w:shd w:val="clear" w:color="auto" w:fill="auto"/>
        <w:spacing w:before="0" w:after="196" w:line="374" w:lineRule="exact"/>
        <w:ind w:firstLine="0"/>
      </w:pPr>
      <w:r>
        <w:rPr>
          <w:rStyle w:val="62"/>
          <w:color w:val="000000"/>
        </w:rPr>
        <w:t xml:space="preserve">во второй секции </w:t>
      </w:r>
      <w:r>
        <w:rPr>
          <w:rStyle w:val="6"/>
          <w:color w:val="000000"/>
        </w:rPr>
        <w:t xml:space="preserve">- ополаскивают проточной горячей водой с температурой не ниже </w:t>
      </w:r>
      <w:r w:rsidRPr="002663CB">
        <w:rPr>
          <w:rStyle w:val="6"/>
          <w:color w:val="000000"/>
        </w:rPr>
        <w:t>65°</w:t>
      </w:r>
      <w:r>
        <w:rPr>
          <w:rStyle w:val="6"/>
          <w:color w:val="000000"/>
          <w:lang w:val="en-US"/>
        </w:rPr>
        <w:t>C</w:t>
      </w:r>
      <w:r w:rsidRPr="002663CB">
        <w:rPr>
          <w:rStyle w:val="6"/>
          <w:color w:val="000000"/>
        </w:rPr>
        <w:t xml:space="preserve"> </w:t>
      </w:r>
      <w:r>
        <w:rPr>
          <w:rStyle w:val="6"/>
          <w:color w:val="000000"/>
        </w:rPr>
        <w:t>с помощью шланга с душевой насадкой и просушивают в перевернутом виде на решетчатых стеллажах.</w:t>
      </w:r>
    </w:p>
    <w:p w:rsidR="00D03B93" w:rsidRDefault="00D03B93" w:rsidP="00D03B93">
      <w:pPr>
        <w:pStyle w:val="60"/>
        <w:shd w:val="clear" w:color="auto" w:fill="auto"/>
        <w:spacing w:before="0" w:after="360" w:line="280" w:lineRule="exact"/>
        <w:ind w:left="440" w:firstLine="0"/>
        <w:jc w:val="left"/>
      </w:pPr>
      <w:r>
        <w:rPr>
          <w:rStyle w:val="6"/>
          <w:color w:val="000000"/>
        </w:rPr>
        <w:t>Чистую посуду хранят на стеллажах на высоте не менее 0,35 м от пола.</w:t>
      </w:r>
    </w:p>
    <w:p w:rsidR="00D03B93" w:rsidRDefault="00D03B93" w:rsidP="00D03B93">
      <w:pPr>
        <w:pStyle w:val="11"/>
        <w:keepNext/>
        <w:keepLines/>
        <w:numPr>
          <w:ilvl w:val="0"/>
          <w:numId w:val="20"/>
        </w:numPr>
        <w:shd w:val="clear" w:color="auto" w:fill="auto"/>
        <w:tabs>
          <w:tab w:val="left" w:pos="422"/>
        </w:tabs>
        <w:spacing w:after="0" w:line="326" w:lineRule="exact"/>
        <w:ind w:firstLine="0"/>
        <w:jc w:val="both"/>
      </w:pPr>
      <w:bookmarkStart w:id="23" w:name="bookmark22"/>
      <w:r>
        <w:rPr>
          <w:rStyle w:val="120"/>
          <w:b/>
          <w:bCs/>
          <w:color w:val="000000"/>
        </w:rPr>
        <w:t>Разделочные доски и мелкий деревянный инвентарь</w:t>
      </w:r>
      <w:r>
        <w:rPr>
          <w:rStyle w:val="1"/>
          <w:b/>
          <w:bCs/>
          <w:color w:val="000000"/>
        </w:rPr>
        <w:t xml:space="preserve"> </w:t>
      </w:r>
      <w:r>
        <w:rPr>
          <w:rStyle w:val="13"/>
          <w:b w:val="0"/>
          <w:bCs w:val="0"/>
          <w:color w:val="000000"/>
        </w:rPr>
        <w:t xml:space="preserve">(лопатки, мешалки и </w:t>
      </w:r>
      <w:proofErr w:type="gramStart"/>
      <w:r>
        <w:rPr>
          <w:rStyle w:val="13"/>
          <w:b w:val="0"/>
          <w:bCs w:val="0"/>
          <w:color w:val="000000"/>
        </w:rPr>
        <w:t>другое</w:t>
      </w:r>
      <w:proofErr w:type="gramEnd"/>
      <w:r>
        <w:rPr>
          <w:rStyle w:val="13"/>
          <w:b w:val="0"/>
          <w:bCs w:val="0"/>
          <w:color w:val="000000"/>
        </w:rPr>
        <w:t>)</w:t>
      </w:r>
      <w:bookmarkEnd w:id="23"/>
    </w:p>
    <w:p w:rsidR="00D03B93" w:rsidRDefault="00D03B93" w:rsidP="00D03B93">
      <w:pPr>
        <w:pStyle w:val="60"/>
        <w:shd w:val="clear" w:color="auto" w:fill="auto"/>
        <w:spacing w:before="0" w:after="0" w:line="326" w:lineRule="exact"/>
        <w:ind w:firstLine="0"/>
      </w:pPr>
      <w:r>
        <w:rPr>
          <w:rStyle w:val="62"/>
          <w:color w:val="000000"/>
        </w:rPr>
        <w:t xml:space="preserve">в первой ванне </w:t>
      </w:r>
      <w:r>
        <w:rPr>
          <w:rStyle w:val="6"/>
          <w:color w:val="000000"/>
        </w:rPr>
        <w:t>- моют горячей водой (не ниже 40°С) с добавлением моющего средства «Ника» 5 мл</w:t>
      </w:r>
      <w:proofErr w:type="gramStart"/>
      <w:r>
        <w:rPr>
          <w:rStyle w:val="6"/>
          <w:color w:val="000000"/>
        </w:rPr>
        <w:t>.</w:t>
      </w:r>
      <w:proofErr w:type="gramEnd"/>
      <w:r>
        <w:rPr>
          <w:rStyle w:val="6"/>
          <w:color w:val="000000"/>
        </w:rPr>
        <w:t xml:space="preserve"> </w:t>
      </w:r>
      <w:proofErr w:type="gramStart"/>
      <w:r>
        <w:rPr>
          <w:rStyle w:val="6"/>
          <w:color w:val="000000"/>
        </w:rPr>
        <w:t>н</w:t>
      </w:r>
      <w:proofErr w:type="gramEnd"/>
      <w:r>
        <w:rPr>
          <w:rStyle w:val="6"/>
          <w:color w:val="000000"/>
        </w:rPr>
        <w:t>а 1 литр воды ;</w:t>
      </w:r>
    </w:p>
    <w:p w:rsidR="00D03B93" w:rsidRDefault="00D03B93" w:rsidP="00D03B93">
      <w:pPr>
        <w:pStyle w:val="60"/>
        <w:shd w:val="clear" w:color="auto" w:fill="auto"/>
        <w:spacing w:before="0" w:after="0" w:line="326" w:lineRule="exact"/>
        <w:ind w:firstLine="0"/>
      </w:pPr>
      <w:r>
        <w:rPr>
          <w:rStyle w:val="62"/>
          <w:color w:val="000000"/>
        </w:rPr>
        <w:t xml:space="preserve">во второй ванне </w:t>
      </w:r>
      <w:r>
        <w:rPr>
          <w:rStyle w:val="6"/>
          <w:color w:val="000000"/>
        </w:rPr>
        <w:t>- обдают кипятком, а затем просушивают на решетчатых стеллажах.</w:t>
      </w:r>
    </w:p>
    <w:p w:rsidR="00D03B93" w:rsidRDefault="00D03B93" w:rsidP="00D03B93">
      <w:pPr>
        <w:pStyle w:val="60"/>
        <w:shd w:val="clear" w:color="auto" w:fill="auto"/>
        <w:spacing w:before="0" w:after="296" w:line="322" w:lineRule="exact"/>
        <w:ind w:firstLine="740"/>
        <w:jc w:val="left"/>
      </w:pPr>
      <w:r>
        <w:rPr>
          <w:rStyle w:val="6"/>
          <w:color w:val="000000"/>
        </w:rPr>
        <w:t>Доски и ножи хранятся на рабочих местах раздельно в кассетах или в подвешенном виде.</w:t>
      </w:r>
    </w:p>
    <w:p w:rsidR="00D03B93" w:rsidRDefault="00D03B93" w:rsidP="00D03B93">
      <w:pPr>
        <w:pStyle w:val="60"/>
        <w:numPr>
          <w:ilvl w:val="0"/>
          <w:numId w:val="20"/>
        </w:numPr>
        <w:shd w:val="clear" w:color="auto" w:fill="auto"/>
        <w:tabs>
          <w:tab w:val="left" w:pos="422"/>
        </w:tabs>
        <w:spacing w:before="0" w:after="304" w:line="326" w:lineRule="exact"/>
        <w:ind w:firstLine="0"/>
      </w:pPr>
      <w:r>
        <w:rPr>
          <w:rStyle w:val="62"/>
          <w:color w:val="000000"/>
        </w:rPr>
        <w:t xml:space="preserve">Металлический инвентарь </w:t>
      </w:r>
      <w:r>
        <w:rPr>
          <w:rStyle w:val="6"/>
          <w:color w:val="000000"/>
        </w:rPr>
        <w:t xml:space="preserve">после мытья прокаливают в духовом шкафу; </w:t>
      </w:r>
      <w:r>
        <w:rPr>
          <w:rStyle w:val="62"/>
          <w:color w:val="000000"/>
        </w:rPr>
        <w:t xml:space="preserve">мясорубки </w:t>
      </w:r>
      <w:r>
        <w:rPr>
          <w:rStyle w:val="6"/>
          <w:color w:val="000000"/>
        </w:rPr>
        <w:t>после использования разбирают, промывают, обдают кипятком и тщательно просушивают.</w:t>
      </w:r>
    </w:p>
    <w:p w:rsidR="00D03B93" w:rsidRDefault="00D03B93" w:rsidP="00D03B93">
      <w:pPr>
        <w:pStyle w:val="60"/>
        <w:numPr>
          <w:ilvl w:val="0"/>
          <w:numId w:val="12"/>
        </w:numPr>
        <w:shd w:val="clear" w:color="auto" w:fill="auto"/>
        <w:tabs>
          <w:tab w:val="left" w:pos="710"/>
        </w:tabs>
        <w:spacing w:before="0" w:after="304" w:line="322" w:lineRule="exact"/>
        <w:ind w:firstLine="0"/>
      </w:pPr>
      <w:r>
        <w:rPr>
          <w:rStyle w:val="62"/>
          <w:color w:val="000000"/>
        </w:rPr>
        <w:t xml:space="preserve">Мочалки, щетки для мытья посуды, ветошь для протирания столов </w:t>
      </w:r>
      <w:r>
        <w:rPr>
          <w:rStyle w:val="6"/>
          <w:color w:val="000000"/>
        </w:rPr>
        <w:t>после использования стирают с применением мыла, просушивают и хранят в специально промаркированной таре.</w:t>
      </w:r>
    </w:p>
    <w:p w:rsidR="00D03B93" w:rsidRDefault="00D03B93" w:rsidP="00D03B93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710"/>
        </w:tabs>
        <w:spacing w:after="0" w:line="317" w:lineRule="exact"/>
        <w:ind w:firstLine="0"/>
        <w:jc w:val="both"/>
      </w:pPr>
      <w:bookmarkStart w:id="24" w:name="bookmark23"/>
      <w:r>
        <w:rPr>
          <w:rStyle w:val="1"/>
          <w:b/>
          <w:bCs/>
          <w:color w:val="000000"/>
        </w:rPr>
        <w:t>Обработка ветоши для мытья посуды, столов</w:t>
      </w:r>
      <w:bookmarkEnd w:id="24"/>
    </w:p>
    <w:p w:rsidR="00D03B93" w:rsidRDefault="00D03B93" w:rsidP="00D03B93">
      <w:pPr>
        <w:pStyle w:val="60"/>
        <w:shd w:val="clear" w:color="auto" w:fill="auto"/>
        <w:spacing w:before="0" w:after="0" w:line="317" w:lineRule="exact"/>
        <w:ind w:firstLine="0"/>
      </w:pPr>
      <w:r>
        <w:rPr>
          <w:rStyle w:val="6"/>
          <w:color w:val="000000"/>
        </w:rPr>
        <w:t>использованную ветошь собирают в ёмкость «Грязная ветошь», замачивают в растворе дезинфекционного средства «ДЕО-ХЛОР®»0,015% (1 таблетка на 10 л. воды), затем прополаскивают, просушивают и хранят в ёмкости «Чистая ветошь».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746"/>
        </w:tabs>
        <w:spacing w:after="566" w:line="312" w:lineRule="exact"/>
        <w:ind w:left="7580" w:firstLine="1540"/>
        <w:rPr>
          <w:rStyle w:val="21"/>
          <w:color w:val="000000"/>
        </w:rPr>
      </w:pPr>
    </w:p>
    <w:p w:rsidR="00D03B93" w:rsidRDefault="00D03B93" w:rsidP="00D03B93">
      <w:pPr>
        <w:pStyle w:val="210"/>
        <w:shd w:val="clear" w:color="auto" w:fill="auto"/>
        <w:tabs>
          <w:tab w:val="left" w:leader="underscore" w:pos="8746"/>
        </w:tabs>
        <w:spacing w:after="566" w:line="312" w:lineRule="exact"/>
        <w:ind w:left="7580" w:firstLine="1540"/>
        <w:rPr>
          <w:rStyle w:val="21"/>
          <w:color w:val="000000"/>
        </w:rPr>
      </w:pPr>
    </w:p>
    <w:p w:rsidR="00D03B93" w:rsidRDefault="00D03B93" w:rsidP="00AF0654">
      <w:pPr>
        <w:pStyle w:val="210"/>
        <w:shd w:val="clear" w:color="auto" w:fill="auto"/>
        <w:tabs>
          <w:tab w:val="left" w:leader="underscore" w:pos="8746"/>
        </w:tabs>
        <w:spacing w:after="566" w:line="312" w:lineRule="exact"/>
        <w:ind w:left="7580" w:hanging="67"/>
        <w:jc w:val="both"/>
      </w:pPr>
      <w:r>
        <w:rPr>
          <w:rStyle w:val="21"/>
          <w:color w:val="000000"/>
        </w:rPr>
        <w:t xml:space="preserve">Утверждаю: Заведующий МКДОУ «Детский сад </w:t>
      </w:r>
      <w:r w:rsidR="009347A1">
        <w:rPr>
          <w:rStyle w:val="21"/>
          <w:color w:val="000000"/>
        </w:rPr>
        <w:t>№2«Солнышко»     Л.М.Хмелева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37" w:line="280" w:lineRule="exact"/>
        <w:ind w:right="20" w:firstLine="0"/>
      </w:pPr>
      <w:bookmarkStart w:id="25" w:name="bookmark24"/>
      <w:r>
        <w:rPr>
          <w:rStyle w:val="1"/>
          <w:b/>
          <w:bCs/>
          <w:color w:val="000000"/>
        </w:rPr>
        <w:t>Инструкция</w:t>
      </w:r>
      <w:bookmarkEnd w:id="25"/>
    </w:p>
    <w:p w:rsidR="00D03B93" w:rsidRDefault="00D03B93" w:rsidP="00D03B93">
      <w:pPr>
        <w:pStyle w:val="30"/>
        <w:shd w:val="clear" w:color="auto" w:fill="auto"/>
        <w:spacing w:before="0" w:after="389" w:line="280" w:lineRule="exact"/>
        <w:ind w:right="20" w:firstLine="0"/>
      </w:pPr>
      <w:r>
        <w:rPr>
          <w:rStyle w:val="3"/>
          <w:b/>
          <w:bCs/>
          <w:color w:val="000000"/>
        </w:rPr>
        <w:t>«Организация питьевого режима»</w:t>
      </w:r>
    </w:p>
    <w:p w:rsidR="00D03B93" w:rsidRDefault="00D03B93" w:rsidP="00D03B93">
      <w:pPr>
        <w:pStyle w:val="60"/>
        <w:shd w:val="clear" w:color="auto" w:fill="auto"/>
        <w:spacing w:before="0" w:after="0" w:line="365" w:lineRule="exact"/>
        <w:ind w:firstLine="740"/>
        <w:jc w:val="left"/>
      </w:pPr>
      <w:r>
        <w:rPr>
          <w:rStyle w:val="6"/>
          <w:color w:val="000000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правил.</w:t>
      </w:r>
    </w:p>
    <w:p w:rsidR="00D03B93" w:rsidRDefault="00D03B93" w:rsidP="00D03B93">
      <w:pPr>
        <w:pStyle w:val="60"/>
        <w:numPr>
          <w:ilvl w:val="0"/>
          <w:numId w:val="21"/>
        </w:numPr>
        <w:shd w:val="clear" w:color="auto" w:fill="auto"/>
        <w:tabs>
          <w:tab w:val="left" w:pos="382"/>
        </w:tabs>
        <w:spacing w:before="0" w:after="0" w:line="365" w:lineRule="exact"/>
        <w:ind w:firstLine="0"/>
        <w:jc w:val="left"/>
      </w:pPr>
      <w:r>
        <w:rPr>
          <w:rStyle w:val="6"/>
          <w:color w:val="000000"/>
        </w:rPr>
        <w:t>Питьевой режим в ДОУ организован с использованием кипяченой воды при условии ее хранения не более 3-х часов.</w:t>
      </w:r>
    </w:p>
    <w:p w:rsidR="00D03B93" w:rsidRDefault="00D03B93" w:rsidP="00D03B93">
      <w:pPr>
        <w:pStyle w:val="60"/>
        <w:numPr>
          <w:ilvl w:val="0"/>
          <w:numId w:val="21"/>
        </w:numPr>
        <w:shd w:val="clear" w:color="auto" w:fill="auto"/>
        <w:tabs>
          <w:tab w:val="left" w:pos="378"/>
        </w:tabs>
        <w:spacing w:before="0" w:after="0" w:line="365" w:lineRule="exact"/>
        <w:ind w:firstLine="0"/>
        <w:jc w:val="left"/>
      </w:pPr>
      <w:r>
        <w:rPr>
          <w:rStyle w:val="6"/>
          <w:color w:val="000000"/>
        </w:rPr>
        <w:t>Питьевая вода должна быть доступна воспитанникам в течение всего времени нахождения в ДОУ.</w:t>
      </w:r>
    </w:p>
    <w:p w:rsidR="00D03B93" w:rsidRDefault="00D03B93" w:rsidP="00D03B93">
      <w:pPr>
        <w:pStyle w:val="60"/>
        <w:numPr>
          <w:ilvl w:val="0"/>
          <w:numId w:val="21"/>
        </w:numPr>
        <w:shd w:val="clear" w:color="auto" w:fill="auto"/>
        <w:tabs>
          <w:tab w:val="left" w:pos="378"/>
        </w:tabs>
        <w:spacing w:before="0" w:after="0" w:line="365" w:lineRule="exact"/>
        <w:ind w:firstLine="0"/>
      </w:pPr>
      <w:r>
        <w:rPr>
          <w:rStyle w:val="6"/>
          <w:color w:val="000000"/>
        </w:rPr>
        <w:t>Температура питьевой воды, даваемой ребенку, 18-20 С.</w:t>
      </w:r>
    </w:p>
    <w:p w:rsidR="00D03B93" w:rsidRDefault="00D03B93" w:rsidP="00D03B93">
      <w:pPr>
        <w:pStyle w:val="60"/>
        <w:numPr>
          <w:ilvl w:val="0"/>
          <w:numId w:val="21"/>
        </w:numPr>
        <w:shd w:val="clear" w:color="auto" w:fill="auto"/>
        <w:tabs>
          <w:tab w:val="left" w:pos="378"/>
        </w:tabs>
        <w:spacing w:before="0" w:after="0" w:line="365" w:lineRule="exact"/>
        <w:ind w:firstLine="0"/>
      </w:pPr>
      <w:r>
        <w:rPr>
          <w:rStyle w:val="6"/>
          <w:color w:val="000000"/>
        </w:rPr>
        <w:t>Кипячение осуществляется на пищеблоке в специально отведенной емкости.</w:t>
      </w:r>
    </w:p>
    <w:p w:rsidR="00D03B93" w:rsidRDefault="00D03B93" w:rsidP="00D03B93">
      <w:pPr>
        <w:pStyle w:val="60"/>
        <w:numPr>
          <w:ilvl w:val="0"/>
          <w:numId w:val="21"/>
        </w:numPr>
        <w:shd w:val="clear" w:color="auto" w:fill="auto"/>
        <w:tabs>
          <w:tab w:val="left" w:pos="387"/>
        </w:tabs>
        <w:spacing w:before="0" w:after="0" w:line="365" w:lineRule="exact"/>
        <w:ind w:firstLine="0"/>
        <w:jc w:val="left"/>
      </w:pPr>
      <w:r>
        <w:rPr>
          <w:rStyle w:val="6"/>
          <w:color w:val="000000"/>
        </w:rPr>
        <w:t>Обработка емкости для хранения кипяченой воды осуществляется ежедневно в конце рабочего дня.</w:t>
      </w:r>
    </w:p>
    <w:p w:rsidR="00D03B93" w:rsidRDefault="00D03B93" w:rsidP="00D03B93">
      <w:pPr>
        <w:pStyle w:val="60"/>
        <w:numPr>
          <w:ilvl w:val="0"/>
          <w:numId w:val="21"/>
        </w:numPr>
        <w:shd w:val="clear" w:color="auto" w:fill="auto"/>
        <w:tabs>
          <w:tab w:val="left" w:pos="378"/>
        </w:tabs>
        <w:spacing w:before="0" w:after="0" w:line="365" w:lineRule="exact"/>
        <w:ind w:firstLine="0"/>
      </w:pPr>
      <w:r>
        <w:rPr>
          <w:rStyle w:val="6"/>
          <w:color w:val="000000"/>
        </w:rPr>
        <w:t>Набор воды в бак, выдача на группы осуществляется поваром.</w:t>
      </w:r>
    </w:p>
    <w:p w:rsidR="00D03B93" w:rsidRDefault="00D03B93" w:rsidP="00D03B93">
      <w:pPr>
        <w:pStyle w:val="60"/>
        <w:numPr>
          <w:ilvl w:val="0"/>
          <w:numId w:val="21"/>
        </w:numPr>
        <w:shd w:val="clear" w:color="auto" w:fill="auto"/>
        <w:tabs>
          <w:tab w:val="left" w:pos="382"/>
        </w:tabs>
        <w:spacing w:before="0" w:after="0" w:line="365" w:lineRule="exact"/>
        <w:ind w:firstLine="0"/>
        <w:jc w:val="left"/>
      </w:pPr>
      <w:r>
        <w:rPr>
          <w:rStyle w:val="6"/>
          <w:color w:val="000000"/>
        </w:rPr>
        <w:t>Организация питьевого режима, соблюдение графика набора воды в бак, выдача на группы контролируется ежедневно поваром и медицинскими работниками.</w:t>
      </w:r>
    </w:p>
    <w:p w:rsidR="00D03B93" w:rsidRDefault="00D03B93" w:rsidP="00D03B93">
      <w:pPr>
        <w:pStyle w:val="30"/>
        <w:shd w:val="clear" w:color="auto" w:fill="auto"/>
        <w:spacing w:before="0" w:line="365" w:lineRule="exact"/>
        <w:ind w:right="20" w:firstLine="0"/>
      </w:pPr>
      <w:r>
        <w:rPr>
          <w:rStyle w:val="3"/>
          <w:b/>
          <w:bCs/>
          <w:color w:val="000000"/>
        </w:rPr>
        <w:t>Кипяченая вода выдается с пищеблока строго 4 раза в день:</w:t>
      </w:r>
    </w:p>
    <w:p w:rsidR="00D03B93" w:rsidRDefault="00AF0654" w:rsidP="00D03B93">
      <w:pPr>
        <w:pStyle w:val="60"/>
        <w:numPr>
          <w:ilvl w:val="0"/>
          <w:numId w:val="21"/>
        </w:numPr>
        <w:shd w:val="clear" w:color="auto" w:fill="auto"/>
        <w:tabs>
          <w:tab w:val="left" w:pos="3946"/>
        </w:tabs>
        <w:spacing w:before="0" w:after="0" w:line="365" w:lineRule="exact"/>
        <w:ind w:left="3280" w:firstLine="0"/>
      </w:pPr>
      <w:r>
        <w:rPr>
          <w:rStyle w:val="6"/>
          <w:color w:val="000000"/>
        </w:rPr>
        <w:t>- 8.15 час.-</w:t>
      </w:r>
      <w:r w:rsidR="00D03B93">
        <w:rPr>
          <w:rStyle w:val="6"/>
          <w:color w:val="000000"/>
        </w:rPr>
        <w:t xml:space="preserve"> </w:t>
      </w:r>
      <w:proofErr w:type="spellStart"/>
      <w:r w:rsidR="00D03B93">
        <w:rPr>
          <w:rStyle w:val="6"/>
          <w:color w:val="000000"/>
        </w:rPr>
        <w:t>мл</w:t>
      </w:r>
      <w:proofErr w:type="gramStart"/>
      <w:r w:rsidR="00D03B93">
        <w:rPr>
          <w:rStyle w:val="6"/>
          <w:color w:val="000000"/>
        </w:rPr>
        <w:t>.в</w:t>
      </w:r>
      <w:proofErr w:type="gramEnd"/>
      <w:r w:rsidR="00D03B93">
        <w:rPr>
          <w:rStyle w:val="6"/>
          <w:color w:val="000000"/>
        </w:rPr>
        <w:t>оспитателям</w:t>
      </w:r>
      <w:proofErr w:type="spellEnd"/>
    </w:p>
    <w:p w:rsidR="00D03B93" w:rsidRDefault="00D03B93" w:rsidP="00D03B93">
      <w:pPr>
        <w:pStyle w:val="60"/>
        <w:numPr>
          <w:ilvl w:val="0"/>
          <w:numId w:val="22"/>
        </w:numPr>
        <w:shd w:val="clear" w:color="auto" w:fill="auto"/>
        <w:tabs>
          <w:tab w:val="left" w:pos="4066"/>
        </w:tabs>
        <w:spacing w:before="0" w:after="0" w:line="365" w:lineRule="exact"/>
        <w:ind w:left="3280" w:firstLine="0"/>
      </w:pPr>
      <w:r>
        <w:rPr>
          <w:rStyle w:val="6"/>
          <w:color w:val="000000"/>
        </w:rPr>
        <w:t xml:space="preserve">- </w:t>
      </w:r>
      <w:r w:rsidR="00AF0654">
        <w:rPr>
          <w:rStyle w:val="6"/>
          <w:color w:val="000000"/>
        </w:rPr>
        <w:t>11.15 час</w:t>
      </w:r>
      <w:proofErr w:type="gramStart"/>
      <w:r w:rsidR="00AF0654">
        <w:rPr>
          <w:rStyle w:val="6"/>
          <w:color w:val="000000"/>
        </w:rPr>
        <w:t>.</w:t>
      </w:r>
      <w:proofErr w:type="gramEnd"/>
      <w:r w:rsidR="00AF0654">
        <w:rPr>
          <w:rStyle w:val="6"/>
          <w:color w:val="000000"/>
        </w:rPr>
        <w:t>-</w:t>
      </w:r>
      <w:r>
        <w:rPr>
          <w:rStyle w:val="6"/>
          <w:color w:val="000000"/>
        </w:rPr>
        <w:t xml:space="preserve"> </w:t>
      </w:r>
      <w:proofErr w:type="gramStart"/>
      <w:r>
        <w:rPr>
          <w:rStyle w:val="6"/>
          <w:color w:val="000000"/>
        </w:rPr>
        <w:t>м</w:t>
      </w:r>
      <w:proofErr w:type="gramEnd"/>
      <w:r>
        <w:rPr>
          <w:rStyle w:val="6"/>
          <w:color w:val="000000"/>
        </w:rPr>
        <w:t>л. воспитателям ( в зависимости от</w:t>
      </w:r>
    </w:p>
    <w:p w:rsidR="00D03B93" w:rsidRDefault="00D03B93" w:rsidP="00D03B93">
      <w:pPr>
        <w:pStyle w:val="60"/>
        <w:shd w:val="clear" w:color="auto" w:fill="auto"/>
        <w:spacing w:before="0" w:after="0" w:line="365" w:lineRule="exact"/>
        <w:ind w:left="5720" w:firstLine="0"/>
        <w:jc w:val="left"/>
      </w:pPr>
      <w:r>
        <w:rPr>
          <w:rStyle w:val="6"/>
          <w:color w:val="000000"/>
        </w:rPr>
        <w:t>возраста детей)</w:t>
      </w:r>
    </w:p>
    <w:p w:rsidR="00AF0654" w:rsidRPr="00AF0654" w:rsidRDefault="00AF0654" w:rsidP="00D03B93">
      <w:pPr>
        <w:pStyle w:val="60"/>
        <w:numPr>
          <w:ilvl w:val="0"/>
          <w:numId w:val="23"/>
        </w:numPr>
        <w:shd w:val="clear" w:color="auto" w:fill="auto"/>
        <w:tabs>
          <w:tab w:val="left" w:pos="4066"/>
        </w:tabs>
        <w:spacing w:before="0" w:after="0" w:line="322" w:lineRule="exact"/>
        <w:ind w:left="3280" w:right="2880" w:firstLine="0"/>
        <w:jc w:val="left"/>
        <w:rPr>
          <w:rStyle w:val="6"/>
          <w:shd w:val="clear" w:color="auto" w:fill="auto"/>
        </w:rPr>
      </w:pPr>
      <w:r>
        <w:rPr>
          <w:rStyle w:val="6"/>
          <w:color w:val="000000"/>
        </w:rPr>
        <w:t>- 14.15 час</w:t>
      </w:r>
      <w:proofErr w:type="gramStart"/>
      <w:r>
        <w:rPr>
          <w:rStyle w:val="6"/>
          <w:color w:val="000000"/>
        </w:rPr>
        <w:t>.-</w:t>
      </w:r>
      <w:proofErr w:type="spellStart"/>
      <w:proofErr w:type="gramEnd"/>
      <w:r w:rsidR="00D03B93">
        <w:rPr>
          <w:rStyle w:val="6"/>
          <w:color w:val="000000"/>
        </w:rPr>
        <w:t>мл.воспитателям</w:t>
      </w:r>
      <w:proofErr w:type="spellEnd"/>
      <w:r w:rsidR="00D03B93">
        <w:rPr>
          <w:rStyle w:val="6"/>
          <w:color w:val="000000"/>
        </w:rPr>
        <w:t xml:space="preserve"> </w:t>
      </w:r>
    </w:p>
    <w:p w:rsidR="00D03B93" w:rsidRDefault="00AF0654" w:rsidP="00AF0654">
      <w:pPr>
        <w:pStyle w:val="60"/>
        <w:shd w:val="clear" w:color="auto" w:fill="auto"/>
        <w:tabs>
          <w:tab w:val="left" w:pos="4066"/>
        </w:tabs>
        <w:spacing w:before="0" w:after="0" w:line="322" w:lineRule="exact"/>
        <w:ind w:right="2880" w:firstLine="0"/>
        <w:jc w:val="right"/>
        <w:sectPr w:rsidR="00D03B93">
          <w:pgSz w:w="11900" w:h="16840"/>
          <w:pgMar w:top="2359" w:right="539" w:bottom="1592" w:left="959" w:header="0" w:footer="3" w:gutter="0"/>
          <w:cols w:space="720"/>
          <w:noEndnote/>
          <w:docGrid w:linePitch="360"/>
        </w:sectPr>
      </w:pPr>
      <w:r>
        <w:rPr>
          <w:rStyle w:val="6"/>
          <w:color w:val="000000"/>
        </w:rPr>
        <w:t>17.00-17.15 час</w:t>
      </w:r>
      <w:proofErr w:type="gramStart"/>
      <w:r>
        <w:rPr>
          <w:rStyle w:val="6"/>
          <w:color w:val="000000"/>
        </w:rPr>
        <w:t>.-</w:t>
      </w:r>
      <w:proofErr w:type="spellStart"/>
      <w:proofErr w:type="gramEnd"/>
      <w:r>
        <w:rPr>
          <w:rStyle w:val="6"/>
          <w:color w:val="000000"/>
        </w:rPr>
        <w:t>м</w:t>
      </w:r>
      <w:r w:rsidR="00D03B93">
        <w:rPr>
          <w:rStyle w:val="6"/>
          <w:color w:val="000000"/>
        </w:rPr>
        <w:t>л.воспитателям</w:t>
      </w:r>
      <w:proofErr w:type="spellEnd"/>
    </w:p>
    <w:p w:rsidR="00D03B93" w:rsidRDefault="00D03B93" w:rsidP="00D03B93">
      <w:pPr>
        <w:pStyle w:val="210"/>
        <w:shd w:val="clear" w:color="auto" w:fill="auto"/>
        <w:tabs>
          <w:tab w:val="left" w:leader="underscore" w:pos="8746"/>
        </w:tabs>
        <w:spacing w:after="183"/>
        <w:ind w:left="7580" w:firstLine="1540"/>
      </w:pPr>
      <w:r>
        <w:rPr>
          <w:rStyle w:val="21"/>
          <w:color w:val="000000"/>
        </w:rPr>
        <w:lastRenderedPageBreak/>
        <w:t>Утверждаю: Заведующий МКДОУ «Детский сад</w:t>
      </w:r>
      <w:r w:rsidR="009347A1">
        <w:rPr>
          <w:rStyle w:val="21"/>
          <w:color w:val="000000"/>
        </w:rPr>
        <w:t>№2</w:t>
      </w:r>
      <w:r w:rsidR="00DD0677">
        <w:rPr>
          <w:rStyle w:val="21"/>
          <w:color w:val="000000"/>
        </w:rPr>
        <w:t xml:space="preserve"> «Солнышко»     Л.М.Хмелева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0" w:line="389" w:lineRule="exact"/>
        <w:ind w:right="60" w:firstLine="0"/>
      </w:pPr>
      <w:bookmarkStart w:id="26" w:name="bookmark25"/>
      <w:r>
        <w:rPr>
          <w:rStyle w:val="1"/>
          <w:b/>
          <w:bCs/>
          <w:color w:val="000000"/>
        </w:rPr>
        <w:t>График питьевого режима</w:t>
      </w:r>
      <w:bookmarkEnd w:id="26"/>
    </w:p>
    <w:p w:rsidR="00D03B93" w:rsidRDefault="00D03B93" w:rsidP="00D03B93">
      <w:pPr>
        <w:pStyle w:val="210"/>
        <w:shd w:val="clear" w:color="auto" w:fill="auto"/>
        <w:spacing w:after="132" w:line="389" w:lineRule="exact"/>
        <w:ind w:firstLine="740"/>
      </w:pPr>
      <w:r>
        <w:rPr>
          <w:rStyle w:val="21"/>
          <w:color w:val="000000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правил.</w:t>
      </w:r>
    </w:p>
    <w:p w:rsidR="00D03B93" w:rsidRDefault="00D03B93" w:rsidP="00D03B93">
      <w:pPr>
        <w:pStyle w:val="210"/>
        <w:shd w:val="clear" w:color="auto" w:fill="auto"/>
        <w:spacing w:after="120" w:line="374" w:lineRule="exact"/>
        <w:ind w:firstLine="740"/>
      </w:pPr>
      <w:r>
        <w:rPr>
          <w:rStyle w:val="21"/>
          <w:color w:val="000000"/>
        </w:rPr>
        <w:t>Питьевой режим в ДОУ организован с использованием кипяченой воды при условии ее хранения не более 3-х часов.</w:t>
      </w:r>
    </w:p>
    <w:p w:rsidR="00D03B93" w:rsidRDefault="00D03B93" w:rsidP="00D03B93">
      <w:pPr>
        <w:pStyle w:val="210"/>
        <w:shd w:val="clear" w:color="auto" w:fill="auto"/>
        <w:spacing w:after="556" w:line="374" w:lineRule="exact"/>
        <w:ind w:firstLine="740"/>
      </w:pPr>
      <w:r>
        <w:rPr>
          <w:rStyle w:val="21"/>
          <w:color w:val="000000"/>
        </w:rPr>
        <w:t>Набирают воду в емкость для хранения кипяченой воды за 30 - 40 минут до раздачи.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627" w:line="280" w:lineRule="exact"/>
        <w:ind w:right="60" w:firstLine="0"/>
      </w:pPr>
      <w:bookmarkStart w:id="27" w:name="bookmark26"/>
      <w:r>
        <w:rPr>
          <w:rStyle w:val="1"/>
          <w:b/>
          <w:bCs/>
          <w:color w:val="000000"/>
        </w:rPr>
        <w:t>График смены воды (на пищеблоке)</w:t>
      </w:r>
      <w:bookmarkEnd w:id="27"/>
    </w:p>
    <w:p w:rsidR="00D03B93" w:rsidRPr="00DD0677" w:rsidRDefault="00D03B93" w:rsidP="00D03B93">
      <w:pPr>
        <w:pStyle w:val="a7"/>
        <w:numPr>
          <w:ilvl w:val="0"/>
          <w:numId w:val="24"/>
        </w:numPr>
        <w:shd w:val="clear" w:color="auto" w:fill="auto"/>
        <w:tabs>
          <w:tab w:val="left" w:pos="5551"/>
        </w:tabs>
        <w:spacing w:before="0" w:after="111" w:line="460" w:lineRule="exact"/>
        <w:ind w:left="4420"/>
        <w:rPr>
          <w:rStyle w:val="a6"/>
          <w:b/>
          <w:bCs/>
          <w:shd w:val="clear" w:color="auto" w:fill="auto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6"/>
          <w:b/>
          <w:bCs/>
          <w:color w:val="000000"/>
        </w:rPr>
        <w:t>ч.</w:t>
      </w:r>
    </w:p>
    <w:p w:rsidR="00DD0677" w:rsidRDefault="00DD0677" w:rsidP="00DD0677">
      <w:pPr>
        <w:pStyle w:val="a7"/>
        <w:shd w:val="clear" w:color="auto" w:fill="auto"/>
        <w:tabs>
          <w:tab w:val="left" w:pos="5551"/>
        </w:tabs>
        <w:spacing w:before="0" w:after="111" w:line="460" w:lineRule="exact"/>
        <w:ind w:left="4420"/>
      </w:pPr>
    </w:p>
    <w:p w:rsidR="00D03B93" w:rsidRDefault="00D03B93" w:rsidP="00D03B93">
      <w:pPr>
        <w:pStyle w:val="a7"/>
        <w:numPr>
          <w:ilvl w:val="0"/>
          <w:numId w:val="25"/>
        </w:numPr>
        <w:shd w:val="clear" w:color="auto" w:fill="auto"/>
        <w:tabs>
          <w:tab w:val="left" w:pos="5762"/>
        </w:tabs>
        <w:spacing w:before="0" w:after="351" w:line="460" w:lineRule="exact"/>
        <w:ind w:left="4420"/>
      </w:pPr>
      <w:r>
        <w:rPr>
          <w:rStyle w:val="a6"/>
          <w:b/>
          <w:bCs/>
          <w:color w:val="000000"/>
        </w:rPr>
        <w:t>ч.</w:t>
      </w:r>
    </w:p>
    <w:p w:rsidR="00D03B93" w:rsidRDefault="00DD0677" w:rsidP="00D03B93">
      <w:pPr>
        <w:pStyle w:val="a7"/>
        <w:numPr>
          <w:ilvl w:val="0"/>
          <w:numId w:val="26"/>
        </w:numPr>
        <w:shd w:val="clear" w:color="auto" w:fill="auto"/>
        <w:tabs>
          <w:tab w:val="left" w:pos="5762"/>
        </w:tabs>
        <w:spacing w:before="0" w:after="351" w:line="460" w:lineRule="exact"/>
        <w:ind w:left="4420"/>
      </w:pPr>
      <w:r>
        <w:rPr>
          <w:noProof/>
          <w:lang w:eastAsia="ru-RU"/>
        </w:rPr>
        <mc:AlternateContent>
          <mc:Choice Requires="wps">
            <w:drawing>
              <wp:anchor distT="0" distB="198755" distL="76200" distR="63500" simplePos="0" relativeHeight="251663360" behindDoc="1" locked="0" layoutInCell="1" allowOverlap="1" wp14:anchorId="31458520" wp14:editId="5310E90D">
                <wp:simplePos x="0" y="0"/>
                <wp:positionH relativeFrom="margin">
                  <wp:posOffset>3666490</wp:posOffset>
                </wp:positionH>
                <wp:positionV relativeFrom="paragraph">
                  <wp:posOffset>476885</wp:posOffset>
                </wp:positionV>
                <wp:extent cx="262255" cy="292100"/>
                <wp:effectExtent l="0" t="0" r="4445" b="1270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332" w:rsidRDefault="00A63332" w:rsidP="00D03B93">
                            <w:pPr>
                              <w:pStyle w:val="80"/>
                              <w:shd w:val="clear" w:color="auto" w:fill="auto"/>
                              <w:spacing w:before="0" w:line="46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ч</w:t>
                            </w:r>
                            <w:proofErr w:type="gramEnd"/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288.7pt;margin-top:37.55pt;width:20.65pt;height:23pt;z-index:-251653120;visibility:visible;mso-wrap-style:square;mso-width-percent:0;mso-height-percent:0;mso-wrap-distance-left:6pt;mso-wrap-distance-top:0;mso-wrap-distance-right:5pt;mso-wrap-distance-bottom:15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" filled="f" stroked="f">
                <v:textbox style="mso-fit-shape-to-text:t" inset="0,0,0,0">
                  <w:txbxContent>
                    <w:p w:rsidR="00A63332" w:rsidRDefault="00A63332" w:rsidP="00D03B93">
                      <w:pPr>
                        <w:pStyle w:val="80"/>
                        <w:shd w:val="clear" w:color="auto" w:fill="auto"/>
                        <w:spacing w:before="0" w:line="460" w:lineRule="exact"/>
                        <w:jc w:val="left"/>
                      </w:pPr>
                      <w:proofErr w:type="gramStart"/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ч</w:t>
                      </w:r>
                      <w:proofErr w:type="gramEnd"/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03B93">
        <w:rPr>
          <w:rStyle w:val="a6"/>
          <w:b/>
          <w:bCs/>
          <w:color w:val="000000"/>
        </w:rPr>
        <w:t>ч</w:t>
      </w:r>
    </w:p>
    <w:p w:rsidR="00D03B93" w:rsidRDefault="00D03B93" w:rsidP="00D03B93">
      <w:pPr>
        <w:pStyle w:val="80"/>
        <w:shd w:val="clear" w:color="auto" w:fill="auto"/>
        <w:spacing w:before="0" w:line="460" w:lineRule="exact"/>
        <w:ind w:left="4420"/>
        <w:sectPr w:rsidR="00D03B93">
          <w:pgSz w:w="11900" w:h="16840"/>
          <w:pgMar w:top="2175" w:right="539" w:bottom="2175" w:left="959" w:header="0" w:footer="3" w:gutter="0"/>
          <w:cols w:space="720"/>
          <w:noEndnote/>
          <w:docGrid w:linePitch="360"/>
        </w:sectPr>
      </w:pPr>
      <w:r>
        <w:fldChar w:fldCharType="end"/>
      </w:r>
      <w:r w:rsidR="00DD0677">
        <w:rPr>
          <w:rStyle w:val="8"/>
          <w:b/>
          <w:bCs/>
          <w:color w:val="000000"/>
        </w:rPr>
        <w:t>17.00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726"/>
        </w:tabs>
        <w:spacing w:after="630"/>
        <w:ind w:left="7560" w:firstLine="1560"/>
      </w:pPr>
      <w:r>
        <w:rPr>
          <w:rStyle w:val="21"/>
          <w:color w:val="000000"/>
        </w:rPr>
        <w:lastRenderedPageBreak/>
        <w:t>Утверждаю: Заведующий МКДОУ «Детский сад</w:t>
      </w:r>
      <w:r w:rsidR="00DD0677">
        <w:rPr>
          <w:rStyle w:val="21"/>
          <w:color w:val="000000"/>
        </w:rPr>
        <w:t>№2 «Солнышко»     Л.М.Хмелева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212" w:line="280" w:lineRule="exact"/>
        <w:ind w:firstLine="0"/>
      </w:pPr>
      <w:bookmarkStart w:id="28" w:name="bookmark27"/>
      <w:r>
        <w:rPr>
          <w:rStyle w:val="1"/>
          <w:b/>
          <w:bCs/>
          <w:color w:val="000000"/>
        </w:rPr>
        <w:t>Инструкция</w:t>
      </w:r>
      <w:bookmarkEnd w:id="28"/>
    </w:p>
    <w:p w:rsidR="00D03B93" w:rsidRDefault="00D03B93" w:rsidP="00D03B93">
      <w:pPr>
        <w:pStyle w:val="11"/>
        <w:keepNext/>
        <w:keepLines/>
        <w:shd w:val="clear" w:color="auto" w:fill="auto"/>
        <w:spacing w:after="784" w:line="280" w:lineRule="exact"/>
        <w:ind w:firstLine="0"/>
      </w:pPr>
      <w:bookmarkStart w:id="29" w:name="bookmark28"/>
      <w:r>
        <w:rPr>
          <w:rStyle w:val="1"/>
          <w:b/>
          <w:bCs/>
          <w:color w:val="000000"/>
        </w:rPr>
        <w:t>«Требования при обработке фруктов»</w:t>
      </w:r>
      <w:bookmarkEnd w:id="29"/>
    </w:p>
    <w:p w:rsidR="00D03B93" w:rsidRDefault="00D03B93" w:rsidP="00D03B93">
      <w:pPr>
        <w:pStyle w:val="210"/>
        <w:numPr>
          <w:ilvl w:val="0"/>
          <w:numId w:val="27"/>
        </w:numPr>
        <w:shd w:val="clear" w:color="auto" w:fill="auto"/>
        <w:tabs>
          <w:tab w:val="left" w:pos="352"/>
        </w:tabs>
        <w:spacing w:after="300" w:line="322" w:lineRule="exact"/>
        <w:ind w:left="380" w:hanging="380"/>
      </w:pPr>
      <w:r>
        <w:rPr>
          <w:rStyle w:val="21"/>
          <w:color w:val="000000"/>
        </w:rPr>
        <w:t>Фрукты, включая цитрусовые, перед употреблением тщательно моют под проточной водой.</w:t>
      </w:r>
    </w:p>
    <w:p w:rsidR="00D03B93" w:rsidRDefault="00D03B93" w:rsidP="00D03B93">
      <w:pPr>
        <w:pStyle w:val="210"/>
        <w:numPr>
          <w:ilvl w:val="0"/>
          <w:numId w:val="27"/>
        </w:numPr>
        <w:shd w:val="clear" w:color="auto" w:fill="auto"/>
        <w:tabs>
          <w:tab w:val="left" w:pos="376"/>
        </w:tabs>
        <w:spacing w:after="381" w:line="322" w:lineRule="exact"/>
        <w:ind w:left="380" w:hanging="380"/>
      </w:pPr>
      <w:r>
        <w:rPr>
          <w:rStyle w:val="21"/>
          <w:color w:val="000000"/>
        </w:rPr>
        <w:t>Замачивание фруктов в 3 % растворе соли (30 грамм на 1 литр воды) на 15-20 минут.</w:t>
      </w:r>
    </w:p>
    <w:p w:rsidR="00D03B93" w:rsidRDefault="00D03B93" w:rsidP="00D03B93">
      <w:pPr>
        <w:pStyle w:val="210"/>
        <w:numPr>
          <w:ilvl w:val="0"/>
          <w:numId w:val="27"/>
        </w:numPr>
        <w:shd w:val="clear" w:color="auto" w:fill="auto"/>
        <w:tabs>
          <w:tab w:val="left" w:pos="376"/>
        </w:tabs>
        <w:spacing w:after="0" w:line="220" w:lineRule="exact"/>
        <w:jc w:val="both"/>
        <w:sectPr w:rsidR="00D03B93">
          <w:pgSz w:w="11900" w:h="16840"/>
          <w:pgMar w:top="1887" w:right="539" w:bottom="1887" w:left="96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Обдать горячей кипяченой водой.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746"/>
        </w:tabs>
        <w:spacing w:after="0"/>
        <w:ind w:left="7580" w:firstLine="1540"/>
      </w:pPr>
      <w:r>
        <w:rPr>
          <w:rStyle w:val="21"/>
          <w:color w:val="000000"/>
        </w:rPr>
        <w:lastRenderedPageBreak/>
        <w:t xml:space="preserve">Утверждаю: Заведующий МКДОУ «Детский сад </w:t>
      </w:r>
      <w:r w:rsidR="00DD0677">
        <w:rPr>
          <w:rStyle w:val="21"/>
          <w:color w:val="000000"/>
        </w:rPr>
        <w:t>№2«Солнышко»     Л.М.Хмелева</w:t>
      </w:r>
    </w:p>
    <w:p w:rsidR="00D03B93" w:rsidRDefault="00D03B93" w:rsidP="00D03B93">
      <w:pPr>
        <w:pStyle w:val="30"/>
        <w:shd w:val="clear" w:color="auto" w:fill="auto"/>
        <w:spacing w:before="0" w:after="212" w:line="280" w:lineRule="exact"/>
        <w:ind w:left="20" w:firstLine="0"/>
      </w:pPr>
      <w:r>
        <w:rPr>
          <w:rStyle w:val="3"/>
          <w:b/>
          <w:bCs/>
          <w:color w:val="000000"/>
        </w:rPr>
        <w:t>Инструкция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584" w:line="280" w:lineRule="exact"/>
        <w:ind w:left="20" w:firstLine="0"/>
      </w:pPr>
      <w:bookmarkStart w:id="30" w:name="bookmark29"/>
      <w:r>
        <w:rPr>
          <w:rStyle w:val="1"/>
          <w:b/>
          <w:bCs/>
          <w:color w:val="000000"/>
        </w:rPr>
        <w:t>«Требования при обработке овощей»</w:t>
      </w:r>
      <w:bookmarkEnd w:id="30"/>
    </w:p>
    <w:p w:rsidR="00D03B93" w:rsidRDefault="00D03B93" w:rsidP="00D03B93">
      <w:pPr>
        <w:pStyle w:val="210"/>
        <w:shd w:val="clear" w:color="auto" w:fill="auto"/>
        <w:spacing w:after="0" w:line="571" w:lineRule="exact"/>
        <w:ind w:firstLine="740"/>
      </w:pPr>
      <w:r>
        <w:rPr>
          <w:rStyle w:val="21"/>
          <w:color w:val="000000"/>
        </w:rPr>
        <w:t>При обработке овощей должны быть соблюдены следующие требования: 1.Овощи сортируются, моются и очищаются.</w:t>
      </w:r>
    </w:p>
    <w:p w:rsidR="00D03B93" w:rsidRDefault="00D03B93" w:rsidP="00D03B93">
      <w:pPr>
        <w:pStyle w:val="210"/>
        <w:shd w:val="clear" w:color="auto" w:fill="auto"/>
        <w:spacing w:after="184" w:line="370" w:lineRule="exact"/>
        <w:jc w:val="both"/>
      </w:pPr>
      <w:r>
        <w:rPr>
          <w:rStyle w:val="21"/>
          <w:color w:val="000000"/>
        </w:rPr>
        <w:t>2.Очищенные овощи повторно промываются в проточной питьевой воде не менее 5 минут небольшими партиями, с использованием дуршлага.</w:t>
      </w:r>
    </w:p>
    <w:p w:rsidR="00D03B93" w:rsidRDefault="00D03B93" w:rsidP="00D03B93">
      <w:pPr>
        <w:pStyle w:val="210"/>
        <w:numPr>
          <w:ilvl w:val="0"/>
          <w:numId w:val="28"/>
        </w:numPr>
        <w:shd w:val="clear" w:color="auto" w:fill="auto"/>
        <w:tabs>
          <w:tab w:val="left" w:pos="350"/>
        </w:tabs>
        <w:spacing w:after="296" w:line="365" w:lineRule="exact"/>
        <w:jc w:val="both"/>
      </w:pPr>
      <w:r>
        <w:rPr>
          <w:rStyle w:val="21"/>
          <w:color w:val="000000"/>
        </w:rPr>
        <w:t>При обработке белокочанной капусты необходимо обязательно удалить наружные листья.</w:t>
      </w:r>
    </w:p>
    <w:p w:rsidR="00D03B93" w:rsidRDefault="00D03B93" w:rsidP="00D03B93">
      <w:pPr>
        <w:pStyle w:val="210"/>
        <w:numPr>
          <w:ilvl w:val="0"/>
          <w:numId w:val="28"/>
        </w:numPr>
        <w:shd w:val="clear" w:color="auto" w:fill="auto"/>
        <w:tabs>
          <w:tab w:val="left" w:pos="345"/>
        </w:tabs>
        <w:spacing w:after="157" w:line="220" w:lineRule="exact"/>
        <w:jc w:val="both"/>
      </w:pPr>
      <w:r>
        <w:rPr>
          <w:rStyle w:val="21"/>
          <w:color w:val="000000"/>
        </w:rPr>
        <w:t>Не допускается предварительное замачивание овощей.</w:t>
      </w:r>
    </w:p>
    <w:p w:rsidR="00D03B93" w:rsidRDefault="00D03B93" w:rsidP="00D03B93">
      <w:pPr>
        <w:pStyle w:val="210"/>
        <w:shd w:val="clear" w:color="auto" w:fill="auto"/>
        <w:spacing w:after="180" w:line="370" w:lineRule="exact"/>
        <w:jc w:val="both"/>
      </w:pPr>
      <w:r>
        <w:rPr>
          <w:rStyle w:val="21"/>
          <w:color w:val="000000"/>
        </w:rPr>
        <w:t>5.Очищенные картофель, корнеплоды и другие овощи, во избежание потемнения и высушивания, допускается хранить в холодной воде не более 2 часов.</w:t>
      </w:r>
    </w:p>
    <w:p w:rsidR="00D03B93" w:rsidRDefault="00D03B93" w:rsidP="00D03B93">
      <w:pPr>
        <w:pStyle w:val="210"/>
        <w:numPr>
          <w:ilvl w:val="0"/>
          <w:numId w:val="29"/>
        </w:numPr>
        <w:shd w:val="clear" w:color="auto" w:fill="auto"/>
        <w:tabs>
          <w:tab w:val="left" w:pos="345"/>
        </w:tabs>
        <w:spacing w:after="0" w:line="370" w:lineRule="exact"/>
        <w:jc w:val="both"/>
        <w:sectPr w:rsidR="00D03B93">
          <w:pgSz w:w="11900" w:h="16840"/>
          <w:pgMar w:top="1887" w:right="539" w:bottom="1887" w:left="959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826"/>
        </w:tabs>
        <w:spacing w:after="0"/>
        <w:ind w:left="7660" w:firstLine="1560"/>
      </w:pPr>
      <w:r>
        <w:rPr>
          <w:rStyle w:val="21"/>
          <w:color w:val="000000"/>
        </w:rPr>
        <w:lastRenderedPageBreak/>
        <w:t xml:space="preserve">Утверждаю: Заведующий МКДОУ «Детский сад </w:t>
      </w:r>
      <w:r w:rsidR="00DD0677">
        <w:rPr>
          <w:rStyle w:val="21"/>
          <w:color w:val="000000"/>
        </w:rPr>
        <w:t>№2«Солнышко»     Хмелева Л.М.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37" w:line="280" w:lineRule="exact"/>
        <w:ind w:left="20" w:firstLine="0"/>
      </w:pPr>
      <w:bookmarkStart w:id="31" w:name="bookmark30"/>
      <w:r>
        <w:rPr>
          <w:rStyle w:val="1"/>
          <w:b/>
          <w:bCs/>
          <w:color w:val="000000"/>
        </w:rPr>
        <w:t>Инструкция</w:t>
      </w:r>
      <w:bookmarkEnd w:id="31"/>
    </w:p>
    <w:p w:rsidR="00D03B93" w:rsidRDefault="00D03B93" w:rsidP="00D03B93">
      <w:pPr>
        <w:pStyle w:val="11"/>
        <w:keepNext/>
        <w:keepLines/>
        <w:shd w:val="clear" w:color="auto" w:fill="auto"/>
        <w:spacing w:after="424" w:line="280" w:lineRule="exact"/>
        <w:ind w:left="20" w:firstLine="0"/>
      </w:pPr>
      <w:bookmarkStart w:id="32" w:name="bookmark31"/>
      <w:r>
        <w:rPr>
          <w:rStyle w:val="1"/>
          <w:b/>
          <w:bCs/>
          <w:color w:val="000000"/>
        </w:rPr>
        <w:t>по применению дезинфицирующего средства «ДЕО-ХЛОР »</w:t>
      </w:r>
      <w:bookmarkEnd w:id="32"/>
    </w:p>
    <w:p w:rsidR="00D03B93" w:rsidRDefault="00D03B93" w:rsidP="00D03B93">
      <w:pPr>
        <w:pStyle w:val="14"/>
        <w:framePr w:w="10613" w:wrap="notBeside" w:vAnchor="text" w:hAnchor="text" w:xAlign="center" w:y="1"/>
        <w:shd w:val="clear" w:color="auto" w:fill="auto"/>
        <w:spacing w:after="26" w:line="260" w:lineRule="exact"/>
      </w:pPr>
      <w:r>
        <w:rPr>
          <w:rStyle w:val="a8"/>
          <w:b/>
          <w:bCs/>
          <w:color w:val="000000"/>
        </w:rPr>
        <w:t>Режимы дезинфекции при инфекциях вирусной этиологии растворами средства «ДЕО-</w:t>
      </w:r>
    </w:p>
    <w:p w:rsidR="00D03B93" w:rsidRDefault="00D03B93" w:rsidP="00D03B93">
      <w:pPr>
        <w:pStyle w:val="14"/>
        <w:framePr w:w="10613" w:wrap="notBeside" w:vAnchor="text" w:hAnchor="text" w:xAlign="center" w:y="1"/>
        <w:shd w:val="clear" w:color="auto" w:fill="auto"/>
        <w:spacing w:after="0" w:line="260" w:lineRule="exact"/>
        <w:jc w:val="center"/>
      </w:pPr>
      <w:r>
        <w:rPr>
          <w:rStyle w:val="a8"/>
          <w:b/>
          <w:bCs/>
          <w:color w:val="000000"/>
        </w:rPr>
        <w:t>ХЛОР®»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2179"/>
        <w:gridCol w:w="1421"/>
        <w:gridCol w:w="4402"/>
      </w:tblGrid>
      <w:tr w:rsidR="00D03B93" w:rsidTr="00DC27A5">
        <w:trPr>
          <w:trHeight w:hRule="exact" w:val="111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1"/>
                <w:color w:val="000000"/>
              </w:rPr>
              <w:t>Объекты</w:t>
            </w:r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"/>
                <w:color w:val="000000"/>
              </w:rPr>
              <w:t>обеззараживания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302" w:lineRule="exact"/>
              <w:jc w:val="center"/>
            </w:pPr>
            <w:r>
              <w:rPr>
                <w:rStyle w:val="21"/>
                <w:color w:val="000000"/>
              </w:rPr>
              <w:t>Концентрация рабочих растворов</w:t>
            </w:r>
            <w:proofErr w:type="gramStart"/>
            <w:r>
              <w:rPr>
                <w:rStyle w:val="21"/>
                <w:color w:val="000000"/>
              </w:rPr>
              <w:t xml:space="preserve"> (%)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"/>
                <w:color w:val="000000"/>
              </w:rPr>
              <w:t>Время</w:t>
            </w:r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r>
              <w:rPr>
                <w:rStyle w:val="21"/>
                <w:color w:val="000000"/>
              </w:rPr>
              <w:t>обеззаражи</w:t>
            </w:r>
            <w:proofErr w:type="spellEnd"/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proofErr w:type="spellStart"/>
            <w:r>
              <w:rPr>
                <w:rStyle w:val="21"/>
                <w:color w:val="000000"/>
              </w:rPr>
              <w:t>вания</w:t>
            </w:r>
            <w:proofErr w:type="spellEnd"/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"/>
                <w:color w:val="000000"/>
              </w:rPr>
              <w:t>(мин.)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Способ применения средства</w:t>
            </w:r>
          </w:p>
        </w:tc>
      </w:tr>
      <w:tr w:rsidR="00D03B93" w:rsidTr="00DC27A5">
        <w:trPr>
          <w:trHeight w:hRule="exact" w:val="221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Поверхности в помещениях (пол, стены, подоконники и пр.), жесткая мебель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0,015%</w:t>
            </w:r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(1 таблетка на 10 л.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30 мин.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 xml:space="preserve">Протирание ветошью, смоченной в растворе средства, при норме расхода 100 мл на 1 </w:t>
            </w:r>
            <w:proofErr w:type="spellStart"/>
            <w:r>
              <w:rPr>
                <w:rStyle w:val="21"/>
                <w:color w:val="000000"/>
              </w:rPr>
              <w:t>кв.м</w:t>
            </w:r>
            <w:proofErr w:type="spellEnd"/>
            <w:r>
              <w:rPr>
                <w:rStyle w:val="21"/>
                <w:color w:val="000000"/>
              </w:rPr>
              <w:t xml:space="preserve">., орошение с помощью аэрозольного распылителя. По истечении дезинфекционной </w:t>
            </w:r>
            <w:proofErr w:type="gramStart"/>
            <w:r>
              <w:rPr>
                <w:rStyle w:val="21"/>
                <w:color w:val="000000"/>
              </w:rPr>
              <w:t>выдержи остаток рабочего раствора при необходимости удаляют</w:t>
            </w:r>
            <w:proofErr w:type="gramEnd"/>
            <w:r>
              <w:rPr>
                <w:rStyle w:val="21"/>
                <w:color w:val="000000"/>
              </w:rPr>
              <w:t xml:space="preserve"> с поверхностей сухой ветошью.</w:t>
            </w:r>
          </w:p>
        </w:tc>
      </w:tr>
      <w:tr w:rsidR="00D03B93" w:rsidTr="00DC27A5">
        <w:trPr>
          <w:trHeight w:hRule="exact" w:val="166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Напольные и ковровые покрытия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0,06%</w:t>
            </w:r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(4 таблетки на 10 л.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6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 xml:space="preserve">Поверхности чистят щетками, смоченными в растворе средства. Допустимая норма расхода составляет 100 мл на 1 </w:t>
            </w:r>
            <w:proofErr w:type="spellStart"/>
            <w:r>
              <w:rPr>
                <w:rStyle w:val="21"/>
                <w:color w:val="000000"/>
              </w:rPr>
              <w:t>кв.м</w:t>
            </w:r>
            <w:proofErr w:type="spellEnd"/>
            <w:r>
              <w:rPr>
                <w:rStyle w:val="21"/>
                <w:color w:val="000000"/>
              </w:rPr>
              <w:t>. Смывание рабочего раствора средства с обработанных поверхностей не требуется.</w:t>
            </w:r>
          </w:p>
        </w:tc>
      </w:tr>
      <w:tr w:rsidR="00D03B93" w:rsidTr="00DC27A5">
        <w:trPr>
          <w:trHeight w:hRule="exact" w:val="138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>Посуда без остатков пищи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0,015%</w:t>
            </w:r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(1 таблетка на 10 л.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15 мин.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>Погружение в дезинфицирующий раствор из расчета 1,5 л на 1 комплект. По окончании дезинфекции посуду промывают проточной питьевой водой с помощью щетки от 50 до 180 секунд.</w:t>
            </w:r>
          </w:p>
        </w:tc>
      </w:tr>
      <w:tr w:rsidR="00D03B93" w:rsidTr="00DC27A5">
        <w:trPr>
          <w:trHeight w:hRule="exact" w:val="139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1"/>
                <w:color w:val="000000"/>
              </w:rPr>
              <w:t>Посуда с остатками пищи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0,1%</w:t>
            </w:r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(7 таблеток на 10 л.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30 мин.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>Погружение в дезинфицирующий раствор из расчета 1,5 л на 1 комплект. По окончании дезинфекции посуду промывают проточной питьевой водой с помощью щетки от 50 до 180 секунд.</w:t>
            </w:r>
          </w:p>
        </w:tc>
      </w:tr>
      <w:tr w:rsidR="00D03B93" w:rsidTr="00DC27A5">
        <w:trPr>
          <w:trHeight w:hRule="exact" w:val="1114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Белье и одежда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0,015%</w:t>
            </w:r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(1 таблетка на 10 л.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30 мин.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Замачивание из расчета 3л на 1 кг сухого белья. По окончании дезинфекции белье и одежду стирают, прополаскивают.</w:t>
            </w:r>
          </w:p>
        </w:tc>
      </w:tr>
      <w:tr w:rsidR="00D03B93" w:rsidTr="00DC27A5">
        <w:trPr>
          <w:trHeight w:hRule="exact" w:val="140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</w:pPr>
            <w:proofErr w:type="spellStart"/>
            <w:proofErr w:type="gramStart"/>
            <w:r>
              <w:rPr>
                <w:rStyle w:val="21"/>
                <w:color w:val="000000"/>
              </w:rPr>
              <w:t>Санитарно</w:t>
            </w:r>
            <w:r>
              <w:rPr>
                <w:rStyle w:val="21"/>
                <w:color w:val="000000"/>
              </w:rPr>
              <w:softHyphen/>
              <w:t>техническое</w:t>
            </w:r>
            <w:proofErr w:type="spellEnd"/>
            <w:r>
              <w:rPr>
                <w:rStyle w:val="21"/>
                <w:color w:val="000000"/>
              </w:rPr>
              <w:t xml:space="preserve"> оборудование (ванны, раковины, унитазы и</w:t>
            </w:r>
            <w:proofErr w:type="gramEnd"/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др.</w:t>
            </w:r>
            <w:r>
              <w:rPr>
                <w:rStyle w:val="21"/>
                <w:color w:val="000000"/>
                <w:vertAlign w:val="superscript"/>
              </w:rPr>
              <w:t>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0,06%</w:t>
            </w:r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(4 таблетки на 10 л.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30 мин.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>Обработка раствором с помощью щетки или ерша способом протирания.</w:t>
            </w:r>
          </w:p>
        </w:tc>
      </w:tr>
    </w:tbl>
    <w:p w:rsidR="00D03B93" w:rsidRDefault="00D03B93" w:rsidP="00D03B93">
      <w:pPr>
        <w:framePr w:w="10613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  <w:sectPr w:rsidR="00D03B93">
          <w:pgSz w:w="11900" w:h="16840"/>
          <w:pgMar w:top="2211" w:right="414" w:bottom="1265" w:left="872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2179"/>
        <w:gridCol w:w="1421"/>
        <w:gridCol w:w="4402"/>
      </w:tblGrid>
      <w:tr w:rsidR="00D03B93" w:rsidTr="00DC27A5">
        <w:trPr>
          <w:trHeight w:hRule="exact" w:val="139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lastRenderedPageBreak/>
              <w:t>Уборочный инвентарь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0,1%</w:t>
            </w:r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(7 таблеток на 10 л.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framePr w:w="1061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>Уборочный инвентарь замачивают в растворе средства или протирают ветошью, смоченной в растворе средства, по окончании дезинфекции прополаскивают и просушивают.</w:t>
            </w:r>
          </w:p>
        </w:tc>
      </w:tr>
      <w:tr w:rsidR="00D03B93" w:rsidTr="00DC27A5">
        <w:trPr>
          <w:trHeight w:hRule="exact" w:val="1114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Игрушки, спортивный инвентарь.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0,015%</w:t>
            </w:r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(1 таблетка на 10 л.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30 мин.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>Погружение, протирание. После дезинфекции их промывают проточной водой в течение 50-180 секунд, крупные игрушки проветривают.</w:t>
            </w:r>
          </w:p>
        </w:tc>
      </w:tr>
      <w:tr w:rsidR="00D03B93" w:rsidTr="00DC27A5">
        <w:trPr>
          <w:trHeight w:hRule="exact" w:val="333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 xml:space="preserve">Обувь, </w:t>
            </w:r>
            <w:proofErr w:type="gramStart"/>
            <w:r>
              <w:rPr>
                <w:rStyle w:val="21"/>
                <w:color w:val="000000"/>
              </w:rPr>
              <w:t>резиновые</w:t>
            </w:r>
            <w:proofErr w:type="gramEnd"/>
            <w:r>
              <w:rPr>
                <w:rStyle w:val="21"/>
                <w:color w:val="000000"/>
              </w:rPr>
              <w:t xml:space="preserve"> и</w:t>
            </w:r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>полипропиленовые</w:t>
            </w:r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>коврики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0,1%</w:t>
            </w:r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(7 таблеток на 10 л.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30 мин.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>Внутреннюю поверхность обуви дважды протирают тампоном, обильно смоченным дезинфекционным раствором. После этого обработанную поверхность протирают ветошью, обильно смоченной водой, и высушивают.</w:t>
            </w:r>
          </w:p>
          <w:p w:rsidR="00D03B93" w:rsidRDefault="00D03B93" w:rsidP="00DC27A5">
            <w:pPr>
              <w:pStyle w:val="210"/>
              <w:framePr w:w="1061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 xml:space="preserve">Резиновые, пропиленовые коврики полностью погружают в дезинфекционный раствор или протирают ветошью, смоченной в растворе </w:t>
            </w:r>
            <w:proofErr w:type="spellStart"/>
            <w:r>
              <w:rPr>
                <w:rStyle w:val="21"/>
                <w:color w:val="000000"/>
              </w:rPr>
              <w:t>дез</w:t>
            </w:r>
            <w:proofErr w:type="spellEnd"/>
            <w:r>
              <w:rPr>
                <w:rStyle w:val="21"/>
                <w:color w:val="000000"/>
              </w:rPr>
              <w:t>. средства.</w:t>
            </w:r>
          </w:p>
        </w:tc>
      </w:tr>
    </w:tbl>
    <w:p w:rsidR="00D03B93" w:rsidRDefault="00D03B93" w:rsidP="00D03B93">
      <w:pPr>
        <w:framePr w:w="10613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  <w:sectPr w:rsidR="00D03B93">
          <w:headerReference w:type="even" r:id="rId12"/>
          <w:headerReference w:type="default" r:id="rId13"/>
          <w:headerReference w:type="first" r:id="rId14"/>
          <w:pgSz w:w="11900" w:h="16840"/>
          <w:pgMar w:top="512" w:right="414" w:bottom="512" w:left="872" w:header="0" w:footer="3" w:gutter="0"/>
          <w:pgNumType w:start="37"/>
          <w:cols w:space="720"/>
          <w:noEndnote/>
          <w:docGrid w:linePitch="360"/>
        </w:sectPr>
      </w:pPr>
    </w:p>
    <w:p w:rsidR="00D03B93" w:rsidRDefault="00D03B93" w:rsidP="00D03B93">
      <w:pPr>
        <w:pStyle w:val="210"/>
        <w:shd w:val="clear" w:color="auto" w:fill="auto"/>
        <w:tabs>
          <w:tab w:val="left" w:leader="underscore" w:pos="8726"/>
        </w:tabs>
        <w:spacing w:after="990"/>
        <w:ind w:left="7560" w:firstLine="1560"/>
      </w:pPr>
      <w:r>
        <w:rPr>
          <w:rStyle w:val="21"/>
          <w:color w:val="000000"/>
        </w:rPr>
        <w:lastRenderedPageBreak/>
        <w:t xml:space="preserve">Утверждаю: Заведующий МКДОУ «Детский сад </w:t>
      </w:r>
      <w:r w:rsidR="00DD0677">
        <w:rPr>
          <w:rStyle w:val="21"/>
          <w:color w:val="000000"/>
        </w:rPr>
        <w:t>№2«Солнышко» Л.М.Хмелева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32" w:line="280" w:lineRule="exact"/>
        <w:ind w:firstLine="0"/>
      </w:pPr>
      <w:bookmarkStart w:id="33" w:name="bookmark32"/>
      <w:r>
        <w:rPr>
          <w:rStyle w:val="1"/>
          <w:b/>
          <w:bCs/>
          <w:color w:val="000000"/>
        </w:rPr>
        <w:t>Инструкция</w:t>
      </w:r>
      <w:bookmarkEnd w:id="33"/>
    </w:p>
    <w:p w:rsidR="00D03B93" w:rsidRDefault="00D03B93" w:rsidP="00D03B93">
      <w:pPr>
        <w:pStyle w:val="30"/>
        <w:shd w:val="clear" w:color="auto" w:fill="auto"/>
        <w:spacing w:before="0" w:after="244" w:line="280" w:lineRule="exact"/>
        <w:ind w:left="340" w:firstLine="0"/>
        <w:jc w:val="left"/>
      </w:pPr>
      <w:r>
        <w:rPr>
          <w:rStyle w:val="3"/>
          <w:b/>
          <w:bCs/>
          <w:color w:val="000000"/>
        </w:rPr>
        <w:t>по проведению текущей уборки в санитарных узлах и санитарных комнатах</w:t>
      </w:r>
    </w:p>
    <w:p w:rsidR="00D03B93" w:rsidRDefault="00D03B93" w:rsidP="00D03B93">
      <w:pPr>
        <w:pStyle w:val="210"/>
        <w:shd w:val="clear" w:color="auto" w:fill="auto"/>
        <w:spacing w:after="321" w:line="322" w:lineRule="exact"/>
        <w:ind w:firstLine="740"/>
      </w:pPr>
      <w:r>
        <w:rPr>
          <w:rStyle w:val="21"/>
          <w:color w:val="000000"/>
        </w:rPr>
        <w:t>Текущая уборка проводится два раза в день влажным способом, а при необходимости и чаще.</w:t>
      </w:r>
    </w:p>
    <w:p w:rsidR="00D03B93" w:rsidRDefault="00D03B93" w:rsidP="00D03B93">
      <w:pPr>
        <w:pStyle w:val="210"/>
        <w:numPr>
          <w:ilvl w:val="0"/>
          <w:numId w:val="30"/>
        </w:numPr>
        <w:shd w:val="clear" w:color="auto" w:fill="auto"/>
        <w:tabs>
          <w:tab w:val="left" w:pos="1094"/>
        </w:tabs>
        <w:spacing w:after="136" w:line="220" w:lineRule="exact"/>
        <w:ind w:left="1100" w:hanging="360"/>
        <w:jc w:val="both"/>
      </w:pPr>
      <w:r>
        <w:rPr>
          <w:rStyle w:val="21"/>
          <w:color w:val="000000"/>
        </w:rPr>
        <w:t>Вынести мусор из помещений.</w:t>
      </w:r>
    </w:p>
    <w:p w:rsidR="00D03B93" w:rsidRDefault="00D03B93" w:rsidP="00D03B93">
      <w:pPr>
        <w:pStyle w:val="210"/>
        <w:numPr>
          <w:ilvl w:val="0"/>
          <w:numId w:val="30"/>
        </w:numPr>
        <w:shd w:val="clear" w:color="auto" w:fill="auto"/>
        <w:tabs>
          <w:tab w:val="left" w:pos="1122"/>
        </w:tabs>
        <w:spacing w:after="120" w:line="322" w:lineRule="exact"/>
        <w:ind w:left="1100" w:hanging="360"/>
        <w:jc w:val="both"/>
      </w:pPr>
      <w:r>
        <w:rPr>
          <w:rStyle w:val="21"/>
          <w:color w:val="000000"/>
        </w:rPr>
        <w:t>Вымыть урны для мусора и обработать с применением дезинфицирующего средства «ДЕО-ХЛОР®» с концентрацией рабочего раствора 0,06% (4 таблетки на 10 л. воды).</w:t>
      </w:r>
    </w:p>
    <w:p w:rsidR="00D03B93" w:rsidRDefault="00D03B93" w:rsidP="00D03B93">
      <w:pPr>
        <w:pStyle w:val="210"/>
        <w:numPr>
          <w:ilvl w:val="0"/>
          <w:numId w:val="30"/>
        </w:numPr>
        <w:shd w:val="clear" w:color="auto" w:fill="auto"/>
        <w:tabs>
          <w:tab w:val="left" w:pos="1122"/>
        </w:tabs>
        <w:spacing w:after="124" w:line="322" w:lineRule="exact"/>
        <w:ind w:left="1100" w:hanging="360"/>
        <w:jc w:val="both"/>
      </w:pPr>
      <w:r>
        <w:rPr>
          <w:rStyle w:val="21"/>
          <w:color w:val="000000"/>
        </w:rPr>
        <w:t>Очистить от налетов и ржавчины с применением чистящих средств санитарно-техническое оборудование, затем продезинфицировать его дезинфекционным раствором.</w:t>
      </w:r>
    </w:p>
    <w:p w:rsidR="00D03B93" w:rsidRDefault="00D03B93" w:rsidP="00D03B93">
      <w:pPr>
        <w:pStyle w:val="210"/>
        <w:numPr>
          <w:ilvl w:val="0"/>
          <w:numId w:val="30"/>
        </w:numPr>
        <w:shd w:val="clear" w:color="auto" w:fill="auto"/>
        <w:tabs>
          <w:tab w:val="left" w:pos="1122"/>
        </w:tabs>
        <w:spacing w:after="116"/>
        <w:ind w:left="1100" w:hanging="360"/>
        <w:jc w:val="both"/>
      </w:pPr>
      <w:r>
        <w:rPr>
          <w:rStyle w:val="21"/>
          <w:color w:val="000000"/>
        </w:rPr>
        <w:t xml:space="preserve">Вымыть двери, стены, имеющуюся мебель с использованием </w:t>
      </w:r>
      <w:proofErr w:type="spellStart"/>
      <w:r>
        <w:rPr>
          <w:rStyle w:val="21"/>
          <w:color w:val="000000"/>
        </w:rPr>
        <w:t>дез</w:t>
      </w:r>
      <w:proofErr w:type="spellEnd"/>
      <w:r>
        <w:rPr>
          <w:rStyle w:val="21"/>
          <w:color w:val="000000"/>
        </w:rPr>
        <w:t>. средств на 30 минут, затем обработанные поверхности вымыть чистой водой и вытереть чистой ветошью.</w:t>
      </w:r>
    </w:p>
    <w:p w:rsidR="00D03B93" w:rsidRDefault="00D03B93" w:rsidP="00D03B93">
      <w:pPr>
        <w:pStyle w:val="210"/>
        <w:numPr>
          <w:ilvl w:val="0"/>
          <w:numId w:val="30"/>
        </w:numPr>
        <w:shd w:val="clear" w:color="auto" w:fill="auto"/>
        <w:tabs>
          <w:tab w:val="left" w:pos="1122"/>
        </w:tabs>
        <w:spacing w:after="116" w:line="322" w:lineRule="exact"/>
        <w:ind w:left="1100" w:hanging="360"/>
        <w:jc w:val="both"/>
      </w:pPr>
      <w:r>
        <w:rPr>
          <w:rStyle w:val="21"/>
          <w:color w:val="000000"/>
        </w:rPr>
        <w:t>Вымыть пол рабочим дезинфекционным раствором, по окончании экспозиции вымыть чистой водой.</w:t>
      </w:r>
    </w:p>
    <w:p w:rsidR="00D03B93" w:rsidRDefault="00D03B93" w:rsidP="00D03B93">
      <w:pPr>
        <w:pStyle w:val="210"/>
        <w:numPr>
          <w:ilvl w:val="0"/>
          <w:numId w:val="30"/>
        </w:numPr>
        <w:shd w:val="clear" w:color="auto" w:fill="auto"/>
        <w:tabs>
          <w:tab w:val="left" w:pos="1122"/>
        </w:tabs>
        <w:spacing w:after="205" w:line="326" w:lineRule="exact"/>
        <w:ind w:left="1100" w:hanging="360"/>
        <w:jc w:val="both"/>
      </w:pPr>
      <w:r>
        <w:rPr>
          <w:rStyle w:val="21"/>
          <w:color w:val="000000"/>
        </w:rPr>
        <w:t>Произвести замену дезинфекционного раствора в емкостях для хранения ершей.</w:t>
      </w:r>
    </w:p>
    <w:p w:rsidR="00D03B93" w:rsidRDefault="00D03B93" w:rsidP="00D03B93">
      <w:pPr>
        <w:pStyle w:val="210"/>
        <w:numPr>
          <w:ilvl w:val="0"/>
          <w:numId w:val="30"/>
        </w:numPr>
        <w:shd w:val="clear" w:color="auto" w:fill="auto"/>
        <w:tabs>
          <w:tab w:val="left" w:pos="1122"/>
        </w:tabs>
        <w:spacing w:after="217" w:line="220" w:lineRule="exact"/>
        <w:ind w:left="1100" w:hanging="360"/>
        <w:jc w:val="both"/>
      </w:pPr>
      <w:r>
        <w:rPr>
          <w:rStyle w:val="21"/>
          <w:color w:val="000000"/>
        </w:rPr>
        <w:t>Проветрить помещение (не менее 15 минут).</w:t>
      </w:r>
    </w:p>
    <w:p w:rsidR="00D03B93" w:rsidRDefault="00D03B93" w:rsidP="00D03B93">
      <w:pPr>
        <w:pStyle w:val="210"/>
        <w:numPr>
          <w:ilvl w:val="0"/>
          <w:numId w:val="30"/>
        </w:numPr>
        <w:shd w:val="clear" w:color="auto" w:fill="auto"/>
        <w:tabs>
          <w:tab w:val="left" w:pos="1122"/>
        </w:tabs>
        <w:spacing w:after="279" w:line="220" w:lineRule="exact"/>
        <w:ind w:left="1100" w:hanging="360"/>
        <w:jc w:val="both"/>
      </w:pPr>
      <w:r>
        <w:rPr>
          <w:rStyle w:val="21"/>
          <w:color w:val="000000"/>
        </w:rPr>
        <w:t>Продезинфицировать, прополоскать и просушить рабочий инвентарь.</w:t>
      </w:r>
    </w:p>
    <w:p w:rsidR="00D03B93" w:rsidRDefault="00D03B93" w:rsidP="00D03B93">
      <w:pPr>
        <w:pStyle w:val="210"/>
        <w:shd w:val="clear" w:color="auto" w:fill="auto"/>
        <w:spacing w:after="0" w:line="280" w:lineRule="exact"/>
        <w:sectPr w:rsidR="00D03B93">
          <w:headerReference w:type="even" r:id="rId15"/>
          <w:headerReference w:type="default" r:id="rId16"/>
          <w:pgSz w:w="11900" w:h="16840"/>
          <w:pgMar w:top="1887" w:right="534" w:bottom="1887" w:left="964" w:header="0" w:footer="3" w:gutter="0"/>
          <w:pgNumType w:start="9"/>
          <w:cols w:space="720"/>
          <w:noEndnote/>
          <w:docGrid w:linePitch="360"/>
        </w:sectPr>
      </w:pPr>
      <w:r>
        <w:rPr>
          <w:rStyle w:val="214pt1"/>
          <w:color w:val="000000"/>
        </w:rPr>
        <w:t xml:space="preserve">Не допускается </w:t>
      </w:r>
      <w:r>
        <w:rPr>
          <w:rStyle w:val="21"/>
          <w:color w:val="000000"/>
        </w:rPr>
        <w:t>подметать пол веником и вытирать пыль сухой ветошью.</w:t>
      </w:r>
    </w:p>
    <w:p w:rsidR="00D03B93" w:rsidRDefault="00D03B93" w:rsidP="00D03B93">
      <w:pPr>
        <w:pStyle w:val="210"/>
        <w:shd w:val="clear" w:color="auto" w:fill="auto"/>
        <w:spacing w:after="0"/>
        <w:jc w:val="right"/>
      </w:pPr>
      <w:r>
        <w:rPr>
          <w:rStyle w:val="21"/>
          <w:color w:val="000000"/>
        </w:rPr>
        <w:lastRenderedPageBreak/>
        <w:t>Приложение 10</w:t>
      </w:r>
    </w:p>
    <w:p w:rsidR="00D03B93" w:rsidRDefault="00D03B93" w:rsidP="00D03B93">
      <w:pPr>
        <w:pStyle w:val="210"/>
        <w:shd w:val="clear" w:color="auto" w:fill="auto"/>
        <w:spacing w:after="0"/>
        <w:ind w:left="1540"/>
        <w:rPr>
          <w:rStyle w:val="21"/>
          <w:color w:val="000000"/>
        </w:rPr>
      </w:pPr>
    </w:p>
    <w:p w:rsidR="00D03B93" w:rsidRDefault="00D03B93" w:rsidP="00D03B93">
      <w:pPr>
        <w:pStyle w:val="210"/>
        <w:shd w:val="clear" w:color="auto" w:fill="auto"/>
        <w:spacing w:after="0"/>
        <w:ind w:left="1540"/>
        <w:jc w:val="right"/>
        <w:rPr>
          <w:rStyle w:val="21"/>
          <w:color w:val="000000"/>
        </w:rPr>
      </w:pPr>
      <w:r>
        <w:rPr>
          <w:rStyle w:val="21"/>
          <w:color w:val="000000"/>
        </w:rPr>
        <w:t xml:space="preserve">                                                                                                    Утверждаю: Заведующий  МКДОУ «Детский сад </w:t>
      </w:r>
      <w:r w:rsidR="00DD0677">
        <w:rPr>
          <w:rStyle w:val="21"/>
          <w:color w:val="000000"/>
        </w:rPr>
        <w:t>№2«Солнышко</w:t>
      </w:r>
      <w:r>
        <w:rPr>
          <w:rStyle w:val="21"/>
          <w:color w:val="000000"/>
        </w:rPr>
        <w:t xml:space="preserve">»    </w:t>
      </w:r>
    </w:p>
    <w:p w:rsidR="00D03B93" w:rsidRDefault="00DD0677" w:rsidP="00D03B93">
      <w:pPr>
        <w:pStyle w:val="210"/>
        <w:shd w:val="clear" w:color="auto" w:fill="auto"/>
        <w:spacing w:after="0"/>
        <w:ind w:left="1540"/>
        <w:jc w:val="right"/>
      </w:pPr>
      <w:r>
        <w:rPr>
          <w:rStyle w:val="21"/>
          <w:color w:val="000000"/>
        </w:rPr>
        <w:t xml:space="preserve"> Хмелева Л.М.</w:t>
      </w:r>
    </w:p>
    <w:p w:rsidR="00D03B93" w:rsidRPr="003A2AF2" w:rsidRDefault="00D03B93" w:rsidP="00D03B93">
      <w:pPr>
        <w:pStyle w:val="210"/>
        <w:shd w:val="clear" w:color="auto" w:fill="auto"/>
        <w:spacing w:after="129" w:line="220" w:lineRule="exact"/>
        <w:ind w:left="1540"/>
        <w:rPr>
          <w:b/>
          <w:sz w:val="28"/>
          <w:szCs w:val="28"/>
        </w:rPr>
      </w:pPr>
      <w:r w:rsidRPr="003A2AF2">
        <w:rPr>
          <w:rStyle w:val="21"/>
          <w:b/>
          <w:color w:val="000000"/>
          <w:sz w:val="28"/>
          <w:szCs w:val="28"/>
        </w:rPr>
        <w:t>Инструкция по проведению генеральной уборки на пищеблоке</w:t>
      </w:r>
    </w:p>
    <w:p w:rsidR="00D03B93" w:rsidRDefault="00D03B93" w:rsidP="00D03B93">
      <w:pPr>
        <w:pStyle w:val="210"/>
        <w:numPr>
          <w:ilvl w:val="0"/>
          <w:numId w:val="31"/>
        </w:numPr>
        <w:shd w:val="clear" w:color="auto" w:fill="auto"/>
        <w:spacing w:after="0" w:line="480" w:lineRule="exact"/>
        <w:ind w:left="760" w:hanging="360"/>
        <w:jc w:val="both"/>
      </w:pPr>
      <w:r>
        <w:rPr>
          <w:rStyle w:val="21"/>
          <w:color w:val="000000"/>
        </w:rPr>
        <w:t xml:space="preserve"> Надеть специальную одежду: халат, головной убор, перчатки, маску (респиратор).</w:t>
      </w:r>
    </w:p>
    <w:p w:rsidR="00D03B93" w:rsidRDefault="00D03B93" w:rsidP="00D03B93">
      <w:pPr>
        <w:pStyle w:val="210"/>
        <w:numPr>
          <w:ilvl w:val="0"/>
          <w:numId w:val="31"/>
        </w:numPr>
        <w:shd w:val="clear" w:color="auto" w:fill="auto"/>
        <w:tabs>
          <w:tab w:val="left" w:pos="787"/>
        </w:tabs>
        <w:spacing w:after="0" w:line="480" w:lineRule="exact"/>
        <w:ind w:left="760" w:hanging="360"/>
        <w:jc w:val="both"/>
      </w:pPr>
      <w:proofErr w:type="gramStart"/>
      <w:r>
        <w:rPr>
          <w:rStyle w:val="21"/>
          <w:color w:val="000000"/>
        </w:rPr>
        <w:t>Отодвинуть установленные в помещении мебель и оборудование для обеспечения свободного доступа к панелям (стенам) и плинтусам.</w:t>
      </w:r>
      <w:proofErr w:type="gramEnd"/>
    </w:p>
    <w:p w:rsidR="00D03B93" w:rsidRDefault="00D03B93" w:rsidP="00D03B93">
      <w:pPr>
        <w:pStyle w:val="210"/>
        <w:numPr>
          <w:ilvl w:val="0"/>
          <w:numId w:val="31"/>
        </w:numPr>
        <w:shd w:val="clear" w:color="auto" w:fill="auto"/>
        <w:tabs>
          <w:tab w:val="left" w:pos="787"/>
        </w:tabs>
        <w:spacing w:after="0" w:line="480" w:lineRule="exact"/>
        <w:ind w:left="760" w:hanging="360"/>
        <w:jc w:val="both"/>
      </w:pPr>
      <w:r>
        <w:rPr>
          <w:rStyle w:val="21"/>
          <w:color w:val="000000"/>
        </w:rPr>
        <w:t>Открыть форточку, фрамугу.</w:t>
      </w:r>
    </w:p>
    <w:p w:rsidR="00D03B93" w:rsidRDefault="00D03B93" w:rsidP="00D03B93">
      <w:pPr>
        <w:pStyle w:val="210"/>
        <w:numPr>
          <w:ilvl w:val="0"/>
          <w:numId w:val="31"/>
        </w:numPr>
        <w:shd w:val="clear" w:color="auto" w:fill="auto"/>
        <w:tabs>
          <w:tab w:val="left" w:pos="787"/>
        </w:tabs>
        <w:spacing w:after="0" w:line="480" w:lineRule="exact"/>
        <w:ind w:left="760" w:hanging="360"/>
        <w:jc w:val="both"/>
      </w:pPr>
      <w:r>
        <w:rPr>
          <w:rStyle w:val="21"/>
          <w:color w:val="000000"/>
        </w:rPr>
        <w:t>Протереть поверхности мебели, стен на высоту их окраски (на высоту имеющейся плитки) моющими средствами (содой, мылом) для удаления механических и других загрязнений с целью эффективного воздействия на обрабатываемые поверхности дезинфекционного средства. Затем помещение (пол, стены), оборудование протереть ветошью, обильно смоченной одним из дезинфекционных растворов.</w:t>
      </w:r>
    </w:p>
    <w:p w:rsidR="00D03B93" w:rsidRDefault="00D03B93" w:rsidP="00D03B93">
      <w:pPr>
        <w:pStyle w:val="210"/>
        <w:numPr>
          <w:ilvl w:val="0"/>
          <w:numId w:val="31"/>
        </w:numPr>
        <w:shd w:val="clear" w:color="auto" w:fill="auto"/>
        <w:spacing w:after="0" w:line="480" w:lineRule="exact"/>
        <w:ind w:left="760" w:hanging="360"/>
        <w:jc w:val="both"/>
      </w:pPr>
      <w:r>
        <w:rPr>
          <w:rStyle w:val="21"/>
          <w:color w:val="000000"/>
        </w:rPr>
        <w:t xml:space="preserve"> Надеть чистую санитарную одежду (халат, перчатки, маску). Смыть дезинфекционный раствор чистой (стерильной) ветошью, смоченной водопроводной водой.</w:t>
      </w:r>
    </w:p>
    <w:p w:rsidR="00D03B93" w:rsidRDefault="00D03B93" w:rsidP="00D03B93">
      <w:pPr>
        <w:pStyle w:val="210"/>
        <w:numPr>
          <w:ilvl w:val="0"/>
          <w:numId w:val="31"/>
        </w:numPr>
        <w:shd w:val="clear" w:color="auto" w:fill="auto"/>
        <w:tabs>
          <w:tab w:val="left" w:pos="787"/>
        </w:tabs>
        <w:spacing w:after="0" w:line="480" w:lineRule="exact"/>
        <w:ind w:left="760" w:hanging="360"/>
        <w:jc w:val="both"/>
      </w:pPr>
      <w:r>
        <w:rPr>
          <w:rStyle w:val="21"/>
          <w:color w:val="000000"/>
        </w:rPr>
        <w:t>Проветрить помещение в течение не менее 30 мин.</w:t>
      </w:r>
    </w:p>
    <w:p w:rsidR="00D03B93" w:rsidRDefault="00D03B93" w:rsidP="00D03B93">
      <w:pPr>
        <w:pStyle w:val="210"/>
        <w:numPr>
          <w:ilvl w:val="0"/>
          <w:numId w:val="31"/>
        </w:numPr>
        <w:shd w:val="clear" w:color="auto" w:fill="auto"/>
        <w:tabs>
          <w:tab w:val="left" w:pos="787"/>
        </w:tabs>
        <w:spacing w:after="0" w:line="480" w:lineRule="exact"/>
        <w:ind w:left="760" w:hanging="360"/>
        <w:jc w:val="both"/>
      </w:pPr>
      <w:r>
        <w:rPr>
          <w:rStyle w:val="21"/>
          <w:color w:val="000000"/>
        </w:rPr>
        <w:t>Отметить дату проведения генеральной уборки, указать используемое дезинфекционное средство и его концентрацию (в процентах) в Журнале учета проведения генеральных уборок.</w:t>
      </w:r>
    </w:p>
    <w:p w:rsidR="00D03B93" w:rsidRDefault="00D03B93" w:rsidP="00D03B93">
      <w:pPr>
        <w:pStyle w:val="210"/>
        <w:numPr>
          <w:ilvl w:val="0"/>
          <w:numId w:val="31"/>
        </w:numPr>
        <w:shd w:val="clear" w:color="auto" w:fill="auto"/>
        <w:tabs>
          <w:tab w:val="left" w:pos="787"/>
        </w:tabs>
        <w:spacing w:after="0" w:line="480" w:lineRule="exact"/>
        <w:ind w:left="760" w:hanging="360"/>
        <w:jc w:val="both"/>
      </w:pPr>
      <w:r>
        <w:rPr>
          <w:rStyle w:val="21"/>
          <w:color w:val="000000"/>
        </w:rPr>
        <w:t>Провести дезинфекцию использованного уборочного инвентаря и ветоши.</w:t>
      </w:r>
    </w:p>
    <w:p w:rsidR="00D03B93" w:rsidRPr="003A2AF2" w:rsidRDefault="00D03B93" w:rsidP="00D03B93"/>
    <w:p w:rsidR="00D03B93" w:rsidRPr="003A2AF2" w:rsidRDefault="00D03B93" w:rsidP="00D03B93"/>
    <w:p w:rsidR="00D03B93" w:rsidRPr="003A2AF2" w:rsidRDefault="00D03B93" w:rsidP="00D03B93"/>
    <w:p w:rsidR="00D03B93" w:rsidRDefault="00D03B93" w:rsidP="00D03B93">
      <w:pPr>
        <w:tabs>
          <w:tab w:val="left" w:pos="2008"/>
        </w:tabs>
      </w:pPr>
      <w:r>
        <w:tab/>
      </w:r>
    </w:p>
    <w:p w:rsidR="00D03B93" w:rsidRPr="003A2AF2" w:rsidRDefault="00D03B93" w:rsidP="00D03B93">
      <w:pPr>
        <w:tabs>
          <w:tab w:val="left" w:pos="2008"/>
        </w:tabs>
      </w:pPr>
    </w:p>
    <w:p w:rsidR="00D03B93" w:rsidRDefault="00D03B93" w:rsidP="00D03B93"/>
    <w:p w:rsidR="00D03B93" w:rsidRPr="003A2AF2" w:rsidRDefault="00D03B93" w:rsidP="00D03B93">
      <w:pPr>
        <w:sectPr w:rsidR="00D03B93" w:rsidRPr="003A2AF2">
          <w:headerReference w:type="even" r:id="rId17"/>
          <w:headerReference w:type="default" r:id="rId18"/>
          <w:pgSz w:w="11900" w:h="16840"/>
          <w:pgMar w:top="908" w:right="534" w:bottom="908" w:left="964" w:header="0" w:footer="3" w:gutter="0"/>
          <w:pgNumType w:start="39"/>
          <w:cols w:space="720"/>
          <w:noEndnote/>
          <w:docGrid w:linePitch="360"/>
        </w:sectPr>
      </w:pPr>
    </w:p>
    <w:p w:rsidR="00D03B93" w:rsidRDefault="00D03B93" w:rsidP="00D03B93">
      <w:pPr>
        <w:pStyle w:val="210"/>
        <w:shd w:val="clear" w:color="auto" w:fill="auto"/>
        <w:spacing w:after="0"/>
        <w:jc w:val="right"/>
      </w:pPr>
      <w:r>
        <w:rPr>
          <w:rStyle w:val="21"/>
          <w:color w:val="000000"/>
        </w:rPr>
        <w:lastRenderedPageBreak/>
        <w:t>Приложение 11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746"/>
        </w:tabs>
        <w:spacing w:after="630"/>
        <w:ind w:left="7580" w:firstLine="1540"/>
      </w:pPr>
      <w:r>
        <w:rPr>
          <w:rStyle w:val="21"/>
          <w:color w:val="000000"/>
        </w:rPr>
        <w:t xml:space="preserve">Утверждаю: Заведующий МКДОУ «Детский сад </w:t>
      </w:r>
      <w:r w:rsidR="00DD0677">
        <w:rPr>
          <w:rStyle w:val="21"/>
          <w:color w:val="000000"/>
        </w:rPr>
        <w:t>№2 «Солнышко»     Хмелева Л.М.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477" w:line="280" w:lineRule="exact"/>
        <w:ind w:right="20" w:firstLine="0"/>
      </w:pPr>
      <w:bookmarkStart w:id="34" w:name="bookmark33"/>
      <w:r>
        <w:rPr>
          <w:rStyle w:val="1"/>
          <w:b/>
          <w:bCs/>
          <w:color w:val="000000"/>
        </w:rPr>
        <w:t>Инструкция по обработке шкафа для хранения хлеба</w:t>
      </w:r>
      <w:bookmarkEnd w:id="34"/>
    </w:p>
    <w:p w:rsidR="00D03B93" w:rsidRDefault="00D03B93" w:rsidP="00D03B93">
      <w:pPr>
        <w:pStyle w:val="210"/>
        <w:numPr>
          <w:ilvl w:val="0"/>
          <w:numId w:val="32"/>
        </w:numPr>
        <w:shd w:val="clear" w:color="auto" w:fill="auto"/>
        <w:tabs>
          <w:tab w:val="left" w:pos="315"/>
        </w:tabs>
        <w:spacing w:after="0" w:line="480" w:lineRule="exact"/>
        <w:ind w:right="20"/>
      </w:pPr>
      <w:r>
        <w:rPr>
          <w:rStyle w:val="214pt1"/>
          <w:color w:val="000000"/>
        </w:rPr>
        <w:t xml:space="preserve">- </w:t>
      </w:r>
      <w:r>
        <w:rPr>
          <w:rStyle w:val="21"/>
          <w:color w:val="000000"/>
        </w:rPr>
        <w:t>При уборке стеллажей крошки следует сметать с полок специальной щёткой промаркированной «хлеб».</w:t>
      </w:r>
    </w:p>
    <w:p w:rsidR="00D03B93" w:rsidRDefault="00D03B93" w:rsidP="00D03B93">
      <w:pPr>
        <w:pStyle w:val="210"/>
        <w:numPr>
          <w:ilvl w:val="0"/>
          <w:numId w:val="32"/>
        </w:numPr>
        <w:shd w:val="clear" w:color="auto" w:fill="auto"/>
        <w:tabs>
          <w:tab w:val="left" w:pos="330"/>
        </w:tabs>
        <w:spacing w:after="0" w:line="480" w:lineRule="exact"/>
        <w:ind w:right="720"/>
      </w:pPr>
      <w:r>
        <w:rPr>
          <w:rStyle w:val="21"/>
          <w:color w:val="000000"/>
        </w:rPr>
        <w:t>- Ежедневно протирают ветошью, смоченной 1% раствором столового уксуса. Для этого должна находиться промаркированная тара «</w:t>
      </w:r>
      <w:r>
        <w:rPr>
          <w:rStyle w:val="214pt1"/>
          <w:color w:val="000000"/>
        </w:rPr>
        <w:t>раствор 1% столового уксуса</w:t>
      </w:r>
      <w:r>
        <w:rPr>
          <w:rStyle w:val="21"/>
          <w:color w:val="000000"/>
        </w:rPr>
        <w:t>» и отведённая для этой цели ветошь.</w:t>
      </w:r>
    </w:p>
    <w:p w:rsidR="00D03B93" w:rsidRDefault="00D03B93" w:rsidP="00D03B93">
      <w:pPr>
        <w:pStyle w:val="210"/>
        <w:numPr>
          <w:ilvl w:val="0"/>
          <w:numId w:val="32"/>
        </w:numPr>
        <w:shd w:val="clear" w:color="auto" w:fill="auto"/>
        <w:tabs>
          <w:tab w:val="left" w:pos="325"/>
        </w:tabs>
        <w:spacing w:after="0" w:line="480" w:lineRule="exact"/>
        <w:ind w:right="720"/>
        <w:sectPr w:rsidR="00D03B93">
          <w:pgSz w:w="11900" w:h="16840"/>
          <w:pgMar w:top="591" w:right="539" w:bottom="591" w:left="959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- Для приготовления 1 литра 1% раствора столового уксуса требуется 111 мл</w:t>
      </w:r>
      <w:proofErr w:type="gramStart"/>
      <w:r>
        <w:rPr>
          <w:rStyle w:val="21"/>
          <w:color w:val="000000"/>
        </w:rPr>
        <w:t>.</w:t>
      </w:r>
      <w:proofErr w:type="gramEnd"/>
      <w:r>
        <w:rPr>
          <w:rStyle w:val="21"/>
          <w:color w:val="000000"/>
        </w:rPr>
        <w:t xml:space="preserve"> </w:t>
      </w:r>
      <w:proofErr w:type="gramStart"/>
      <w:r>
        <w:rPr>
          <w:rStyle w:val="21"/>
          <w:color w:val="000000"/>
        </w:rPr>
        <w:t>с</w:t>
      </w:r>
      <w:proofErr w:type="gramEnd"/>
      <w:r>
        <w:rPr>
          <w:rStyle w:val="21"/>
          <w:color w:val="000000"/>
        </w:rPr>
        <w:t>толового уксуса 9% развести водой до 1 литра.</w:t>
      </w:r>
    </w:p>
    <w:p w:rsidR="00D03B93" w:rsidRDefault="00D03B93" w:rsidP="00D03B93">
      <w:pPr>
        <w:pStyle w:val="210"/>
        <w:shd w:val="clear" w:color="auto" w:fill="auto"/>
        <w:spacing w:after="0"/>
        <w:jc w:val="right"/>
      </w:pPr>
      <w:r>
        <w:rPr>
          <w:rStyle w:val="21"/>
          <w:color w:val="000000"/>
        </w:rPr>
        <w:lastRenderedPageBreak/>
        <w:t>Приложение 12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746"/>
        </w:tabs>
        <w:spacing w:after="330"/>
        <w:ind w:left="7580" w:firstLine="1540"/>
      </w:pPr>
      <w:r>
        <w:rPr>
          <w:rStyle w:val="21"/>
          <w:color w:val="000000"/>
        </w:rPr>
        <w:t xml:space="preserve">Утверждаю: Заведующий МКДОУ «Детский сад </w:t>
      </w:r>
      <w:r w:rsidR="00DD0677">
        <w:rPr>
          <w:rStyle w:val="21"/>
          <w:color w:val="000000"/>
        </w:rPr>
        <w:t>№2«Солнышко»     Хмелева Л.М.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0" w:line="280" w:lineRule="exact"/>
        <w:ind w:firstLine="0"/>
      </w:pPr>
      <w:bookmarkStart w:id="35" w:name="bookmark34"/>
      <w:r>
        <w:rPr>
          <w:rStyle w:val="1"/>
          <w:b/>
          <w:bCs/>
          <w:color w:val="000000"/>
        </w:rPr>
        <w:t>Инструкция</w:t>
      </w:r>
      <w:bookmarkEnd w:id="35"/>
    </w:p>
    <w:p w:rsidR="00D03B93" w:rsidRDefault="00D03B93" w:rsidP="00D03B93">
      <w:pPr>
        <w:pStyle w:val="30"/>
        <w:shd w:val="clear" w:color="auto" w:fill="auto"/>
        <w:spacing w:before="0" w:after="740" w:line="280" w:lineRule="exact"/>
        <w:ind w:firstLine="0"/>
      </w:pPr>
      <w:r>
        <w:rPr>
          <w:rStyle w:val="3"/>
          <w:b/>
          <w:bCs/>
          <w:color w:val="000000"/>
        </w:rPr>
        <w:t>«Требования к проветриванию помещений»</w:t>
      </w:r>
    </w:p>
    <w:p w:rsidR="00D03B93" w:rsidRDefault="00D03B93" w:rsidP="00D03B93">
      <w:pPr>
        <w:pStyle w:val="210"/>
        <w:numPr>
          <w:ilvl w:val="0"/>
          <w:numId w:val="33"/>
        </w:numPr>
        <w:shd w:val="clear" w:color="auto" w:fill="auto"/>
        <w:tabs>
          <w:tab w:val="left" w:pos="349"/>
        </w:tabs>
        <w:spacing w:after="397" w:line="220" w:lineRule="exact"/>
        <w:jc w:val="both"/>
      </w:pPr>
      <w:r>
        <w:rPr>
          <w:rStyle w:val="21"/>
          <w:color w:val="000000"/>
        </w:rPr>
        <w:t>Все помещения должны ежедневно проветриваться.</w:t>
      </w:r>
    </w:p>
    <w:p w:rsidR="00D03B93" w:rsidRDefault="00D03B93" w:rsidP="00D03B93">
      <w:pPr>
        <w:pStyle w:val="210"/>
        <w:numPr>
          <w:ilvl w:val="0"/>
          <w:numId w:val="33"/>
        </w:numPr>
        <w:shd w:val="clear" w:color="auto" w:fill="auto"/>
        <w:tabs>
          <w:tab w:val="left" w:pos="378"/>
        </w:tabs>
        <w:spacing w:after="311" w:line="220" w:lineRule="exact"/>
        <w:jc w:val="both"/>
      </w:pPr>
      <w:r>
        <w:rPr>
          <w:rStyle w:val="21"/>
          <w:color w:val="000000"/>
        </w:rPr>
        <w:t>Сквозное проветривание проводят не менее 10 минут через каждые 1,5 часа.</w:t>
      </w:r>
    </w:p>
    <w:p w:rsidR="00D03B93" w:rsidRDefault="00D03B93" w:rsidP="00D03B93">
      <w:pPr>
        <w:pStyle w:val="210"/>
        <w:numPr>
          <w:ilvl w:val="0"/>
          <w:numId w:val="33"/>
        </w:numPr>
        <w:shd w:val="clear" w:color="auto" w:fill="auto"/>
        <w:tabs>
          <w:tab w:val="left" w:pos="382"/>
        </w:tabs>
        <w:spacing w:after="296" w:line="322" w:lineRule="exact"/>
        <w:jc w:val="both"/>
      </w:pPr>
      <w:r>
        <w:rPr>
          <w:rStyle w:val="21"/>
          <w:color w:val="000000"/>
        </w:rPr>
        <w:t>Проветривание проводится в отсутствии детей и заканчивается за 30 минут до их прихода с прогулки или занятий.</w:t>
      </w:r>
    </w:p>
    <w:p w:rsidR="00D03B93" w:rsidRDefault="00D03B93" w:rsidP="00D03B93">
      <w:pPr>
        <w:pStyle w:val="210"/>
        <w:numPr>
          <w:ilvl w:val="0"/>
          <w:numId w:val="33"/>
        </w:numPr>
        <w:shd w:val="clear" w:color="auto" w:fill="auto"/>
        <w:tabs>
          <w:tab w:val="left" w:pos="378"/>
        </w:tabs>
        <w:spacing w:after="385" w:line="326" w:lineRule="exact"/>
        <w:jc w:val="both"/>
      </w:pPr>
      <w:r>
        <w:rPr>
          <w:rStyle w:val="21"/>
          <w:color w:val="000000"/>
        </w:rPr>
        <w:t>При проветривании допускается кратковременное снижение температуры воздуха в помещении, не более чем на 2-4 градуса С.</w:t>
      </w:r>
    </w:p>
    <w:p w:rsidR="00D03B93" w:rsidRDefault="00D03B93" w:rsidP="00D03B93">
      <w:pPr>
        <w:pStyle w:val="210"/>
        <w:numPr>
          <w:ilvl w:val="0"/>
          <w:numId w:val="33"/>
        </w:numPr>
        <w:shd w:val="clear" w:color="auto" w:fill="auto"/>
        <w:tabs>
          <w:tab w:val="left" w:pos="378"/>
        </w:tabs>
        <w:spacing w:after="316" w:line="220" w:lineRule="exact"/>
        <w:jc w:val="both"/>
      </w:pPr>
      <w:r>
        <w:rPr>
          <w:rStyle w:val="21"/>
          <w:color w:val="000000"/>
        </w:rPr>
        <w:t>В помещениях спален сквозное проветривание проводится до дневного сна.</w:t>
      </w:r>
    </w:p>
    <w:p w:rsidR="00D03B93" w:rsidRDefault="00D03B93" w:rsidP="00D03B93">
      <w:pPr>
        <w:pStyle w:val="210"/>
        <w:numPr>
          <w:ilvl w:val="0"/>
          <w:numId w:val="33"/>
        </w:numPr>
        <w:shd w:val="clear" w:color="auto" w:fill="auto"/>
        <w:tabs>
          <w:tab w:val="left" w:pos="387"/>
        </w:tabs>
        <w:spacing w:after="296" w:line="322" w:lineRule="exact"/>
        <w:jc w:val="both"/>
      </w:pPr>
      <w:r>
        <w:rPr>
          <w:rStyle w:val="21"/>
          <w:color w:val="000000"/>
        </w:rPr>
        <w:t>При проветривании во время сна фрамуги открываются с одной стороны и закрывают за 30 минут до подъема.</w:t>
      </w:r>
    </w:p>
    <w:p w:rsidR="00D03B93" w:rsidRDefault="00D03B93" w:rsidP="00D03B93">
      <w:pPr>
        <w:pStyle w:val="210"/>
        <w:numPr>
          <w:ilvl w:val="0"/>
          <w:numId w:val="33"/>
        </w:numPr>
        <w:shd w:val="clear" w:color="auto" w:fill="auto"/>
        <w:tabs>
          <w:tab w:val="left" w:pos="378"/>
        </w:tabs>
        <w:spacing w:after="300" w:line="326" w:lineRule="exact"/>
        <w:jc w:val="both"/>
      </w:pPr>
      <w:r>
        <w:rPr>
          <w:rStyle w:val="21"/>
          <w:color w:val="000000"/>
        </w:rPr>
        <w:t>В холодное время года фрамуги, форточки закрываются за 10 минут до отхода ко сну детей.</w:t>
      </w:r>
    </w:p>
    <w:p w:rsidR="00D03B93" w:rsidRDefault="00D03B93" w:rsidP="00D03B93">
      <w:pPr>
        <w:pStyle w:val="210"/>
        <w:numPr>
          <w:ilvl w:val="0"/>
          <w:numId w:val="33"/>
        </w:numPr>
        <w:shd w:val="clear" w:color="auto" w:fill="auto"/>
        <w:tabs>
          <w:tab w:val="left" w:pos="382"/>
        </w:tabs>
        <w:spacing w:after="266" w:line="326" w:lineRule="exact"/>
        <w:jc w:val="both"/>
      </w:pPr>
      <w:r>
        <w:rPr>
          <w:rStyle w:val="21"/>
          <w:color w:val="000000"/>
        </w:rPr>
        <w:t>В теплое время года дневной сон организуется при открытых окнах (избегая сквозняка).</w:t>
      </w:r>
    </w:p>
    <w:p w:rsidR="00D03B93" w:rsidRDefault="00D03B93" w:rsidP="00D03B93">
      <w:pPr>
        <w:pStyle w:val="210"/>
        <w:numPr>
          <w:ilvl w:val="0"/>
          <w:numId w:val="33"/>
        </w:numPr>
        <w:shd w:val="clear" w:color="auto" w:fill="auto"/>
        <w:tabs>
          <w:tab w:val="left" w:pos="378"/>
        </w:tabs>
        <w:spacing w:after="252" w:line="370" w:lineRule="exact"/>
        <w:jc w:val="both"/>
      </w:pPr>
      <w:r>
        <w:rPr>
          <w:rStyle w:val="21"/>
          <w:color w:val="000000"/>
        </w:rPr>
        <w:t>В теплое время года в присутствии детей допускается широкая односторонняя аэрация во всех помещениях.</w:t>
      </w:r>
    </w:p>
    <w:p w:rsidR="00D03B93" w:rsidRDefault="00D03B93" w:rsidP="00D03B93">
      <w:pPr>
        <w:pStyle w:val="11"/>
        <w:keepNext/>
        <w:keepLines/>
        <w:numPr>
          <w:ilvl w:val="0"/>
          <w:numId w:val="33"/>
        </w:numPr>
        <w:shd w:val="clear" w:color="auto" w:fill="auto"/>
        <w:tabs>
          <w:tab w:val="left" w:pos="512"/>
        </w:tabs>
        <w:spacing w:after="0" w:line="280" w:lineRule="exact"/>
        <w:ind w:firstLine="0"/>
        <w:jc w:val="both"/>
        <w:sectPr w:rsidR="00D03B93">
          <w:pgSz w:w="11900" w:h="16840"/>
          <w:pgMar w:top="591" w:right="539" w:bottom="591" w:left="959" w:header="0" w:footer="3" w:gutter="0"/>
          <w:cols w:space="720"/>
          <w:noEndnote/>
          <w:docGrid w:linePitch="360"/>
        </w:sectPr>
      </w:pPr>
      <w:bookmarkStart w:id="36" w:name="bookmark35"/>
      <w:r>
        <w:rPr>
          <w:rStyle w:val="1"/>
          <w:b/>
          <w:bCs/>
          <w:color w:val="000000"/>
        </w:rPr>
        <w:t>Проветривание через туалетные комнаты не допускается.</w:t>
      </w:r>
      <w:bookmarkEnd w:id="36"/>
    </w:p>
    <w:p w:rsidR="00D03B93" w:rsidRDefault="00D03B93" w:rsidP="00D03B93">
      <w:pPr>
        <w:pStyle w:val="210"/>
        <w:shd w:val="clear" w:color="auto" w:fill="auto"/>
        <w:spacing w:after="0"/>
        <w:jc w:val="right"/>
      </w:pPr>
      <w:r>
        <w:rPr>
          <w:rStyle w:val="21"/>
          <w:color w:val="000000"/>
        </w:rPr>
        <w:lastRenderedPageBreak/>
        <w:t>Приложение 13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746"/>
        </w:tabs>
        <w:spacing w:after="0"/>
        <w:ind w:left="7580" w:firstLine="1540"/>
      </w:pPr>
      <w:r>
        <w:rPr>
          <w:rStyle w:val="21"/>
          <w:color w:val="000000"/>
        </w:rPr>
        <w:t xml:space="preserve">Утверждаю: Заведующий МКДОУ «Детский сад </w:t>
      </w:r>
      <w:r w:rsidR="00DD0677">
        <w:rPr>
          <w:rStyle w:val="21"/>
          <w:color w:val="000000"/>
        </w:rPr>
        <w:t>№2«Солнышко»     Хмелева Л.М.</w:t>
      </w:r>
    </w:p>
    <w:p w:rsidR="00D03B93" w:rsidRDefault="00D03B93" w:rsidP="00D03B93">
      <w:pPr>
        <w:pStyle w:val="30"/>
        <w:shd w:val="clear" w:color="auto" w:fill="auto"/>
        <w:spacing w:before="0" w:after="4" w:line="280" w:lineRule="exact"/>
        <w:ind w:left="20" w:firstLine="0"/>
      </w:pPr>
      <w:r>
        <w:rPr>
          <w:rStyle w:val="3"/>
          <w:b/>
          <w:bCs/>
          <w:color w:val="000000"/>
        </w:rPr>
        <w:t>Требования к санитарному содержанию групповых помещений»</w:t>
      </w:r>
    </w:p>
    <w:p w:rsidR="00D03B93" w:rsidRDefault="00D03B93" w:rsidP="00D03B93">
      <w:pPr>
        <w:pStyle w:val="210"/>
        <w:numPr>
          <w:ilvl w:val="0"/>
          <w:numId w:val="34"/>
        </w:numPr>
        <w:shd w:val="clear" w:color="auto" w:fill="auto"/>
        <w:tabs>
          <w:tab w:val="left" w:pos="343"/>
        </w:tabs>
        <w:spacing w:after="0" w:line="322" w:lineRule="exact"/>
        <w:jc w:val="both"/>
      </w:pPr>
      <w:r>
        <w:rPr>
          <w:rStyle w:val="214pt1"/>
          <w:color w:val="000000"/>
        </w:rPr>
        <w:t xml:space="preserve">Все помещения </w:t>
      </w:r>
      <w:r>
        <w:rPr>
          <w:rStyle w:val="21"/>
          <w:color w:val="000000"/>
        </w:rPr>
        <w:t>убираются влажным способом с применением моющего средства «Ника» 5мл. на 1 литр воды не менее 2 раз в день,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другое).</w:t>
      </w:r>
    </w:p>
    <w:p w:rsidR="00D03B93" w:rsidRDefault="00D03B93" w:rsidP="00D03B93">
      <w:pPr>
        <w:pStyle w:val="210"/>
        <w:numPr>
          <w:ilvl w:val="0"/>
          <w:numId w:val="34"/>
        </w:numPr>
        <w:shd w:val="clear" w:color="auto" w:fill="auto"/>
        <w:tabs>
          <w:tab w:val="left" w:pos="338"/>
        </w:tabs>
        <w:spacing w:after="0" w:line="322" w:lineRule="exact"/>
        <w:jc w:val="both"/>
      </w:pPr>
      <w:proofErr w:type="gramStart"/>
      <w:r>
        <w:rPr>
          <w:rStyle w:val="214pt1"/>
          <w:color w:val="000000"/>
        </w:rPr>
        <w:t xml:space="preserve">Влажную уборку </w:t>
      </w:r>
      <w:r>
        <w:rPr>
          <w:rStyle w:val="21"/>
          <w:color w:val="000000"/>
        </w:rPr>
        <w:t>в спальнях проводят после дневного сна, в групповых - после каждого приема пищи.</w:t>
      </w:r>
      <w:proofErr w:type="gramEnd"/>
    </w:p>
    <w:p w:rsidR="00D03B93" w:rsidRDefault="00D03B93" w:rsidP="00D03B93">
      <w:pPr>
        <w:pStyle w:val="210"/>
        <w:numPr>
          <w:ilvl w:val="0"/>
          <w:numId w:val="34"/>
        </w:numPr>
        <w:shd w:val="clear" w:color="auto" w:fill="auto"/>
        <w:tabs>
          <w:tab w:val="left" w:pos="338"/>
        </w:tabs>
        <w:spacing w:after="0" w:line="370" w:lineRule="exact"/>
        <w:jc w:val="both"/>
      </w:pPr>
      <w:r>
        <w:rPr>
          <w:rStyle w:val="214pt1"/>
          <w:color w:val="000000"/>
        </w:rPr>
        <w:t xml:space="preserve">Генеральная уборка </w:t>
      </w:r>
      <w:r>
        <w:rPr>
          <w:rStyle w:val="21"/>
          <w:color w:val="000000"/>
        </w:rPr>
        <w:t xml:space="preserve">всех помещений и оборудования проводится один раз в месяц </w:t>
      </w:r>
      <w:r>
        <w:rPr>
          <w:rStyle w:val="214pt1"/>
          <w:color w:val="000000"/>
        </w:rPr>
        <w:t xml:space="preserve">(последняя пятница каждого месяца) </w:t>
      </w:r>
      <w:r>
        <w:rPr>
          <w:rStyle w:val="21"/>
          <w:color w:val="000000"/>
        </w:rPr>
        <w:t>с применением моющего и дезинфекционного средства «ДЕО-ХЛОР®» с концентрацией рабочего раствора 0,015% (1 таблетка на 10 л. воды).</w:t>
      </w:r>
    </w:p>
    <w:p w:rsidR="00D03B93" w:rsidRDefault="00D03B93" w:rsidP="00D03B93">
      <w:pPr>
        <w:pStyle w:val="210"/>
        <w:shd w:val="clear" w:color="auto" w:fill="auto"/>
        <w:spacing w:after="0" w:line="322" w:lineRule="exact"/>
      </w:pPr>
      <w:r>
        <w:rPr>
          <w:rStyle w:val="214pt1"/>
          <w:color w:val="000000"/>
        </w:rPr>
        <w:t xml:space="preserve">Матрацы, подушки </w:t>
      </w:r>
      <w:r>
        <w:rPr>
          <w:rStyle w:val="21"/>
          <w:color w:val="000000"/>
        </w:rPr>
        <w:t>проветриваются непосредственно в спальнях во время каждой генеральной уборки и в летний период на площадке хозяйственной зоны.</w:t>
      </w:r>
    </w:p>
    <w:p w:rsidR="00D03B93" w:rsidRDefault="00D03B93" w:rsidP="00D03B93">
      <w:pPr>
        <w:pStyle w:val="210"/>
        <w:numPr>
          <w:ilvl w:val="0"/>
          <w:numId w:val="34"/>
        </w:numPr>
        <w:shd w:val="clear" w:color="auto" w:fill="auto"/>
        <w:tabs>
          <w:tab w:val="left" w:pos="343"/>
        </w:tabs>
        <w:spacing w:after="0" w:line="322" w:lineRule="exact"/>
        <w:jc w:val="both"/>
      </w:pPr>
      <w:r>
        <w:rPr>
          <w:rStyle w:val="214pt1"/>
          <w:color w:val="000000"/>
        </w:rPr>
        <w:t xml:space="preserve">Игрушки </w:t>
      </w:r>
      <w:r>
        <w:rPr>
          <w:rStyle w:val="21"/>
          <w:color w:val="000000"/>
        </w:rPr>
        <w:t>моются в специально выделенных, промаркированных емкостях с мылом или иным моющим средством ежедневно в конце дня, а в группах для детей раннего возраста - 2 раза в день.</w:t>
      </w:r>
    </w:p>
    <w:p w:rsidR="00D03B93" w:rsidRDefault="00D03B93" w:rsidP="00D03B93">
      <w:pPr>
        <w:pStyle w:val="210"/>
        <w:numPr>
          <w:ilvl w:val="0"/>
          <w:numId w:val="34"/>
        </w:numPr>
        <w:shd w:val="clear" w:color="auto" w:fill="auto"/>
        <w:tabs>
          <w:tab w:val="left" w:pos="343"/>
        </w:tabs>
        <w:spacing w:after="0" w:line="322" w:lineRule="exact"/>
      </w:pPr>
      <w:r>
        <w:rPr>
          <w:rStyle w:val="214pt1"/>
          <w:color w:val="000000"/>
        </w:rPr>
        <w:t xml:space="preserve">Кукольная одежда </w:t>
      </w:r>
      <w:r>
        <w:rPr>
          <w:rStyle w:val="21"/>
          <w:color w:val="000000"/>
        </w:rPr>
        <w:t>стирается по мере загрязнения с использованием детского мыла и проглаживается.</w:t>
      </w:r>
    </w:p>
    <w:p w:rsidR="00D03B93" w:rsidRDefault="00D03B93" w:rsidP="00D03B93">
      <w:pPr>
        <w:pStyle w:val="210"/>
        <w:numPr>
          <w:ilvl w:val="0"/>
          <w:numId w:val="34"/>
        </w:numPr>
        <w:shd w:val="clear" w:color="auto" w:fill="auto"/>
        <w:tabs>
          <w:tab w:val="left" w:pos="343"/>
        </w:tabs>
        <w:spacing w:after="0" w:line="322" w:lineRule="exact"/>
        <w:jc w:val="both"/>
      </w:pPr>
      <w:r>
        <w:rPr>
          <w:rStyle w:val="214pt1"/>
          <w:color w:val="000000"/>
        </w:rPr>
        <w:t xml:space="preserve">Столы </w:t>
      </w:r>
      <w:r>
        <w:rPr>
          <w:rStyle w:val="21"/>
          <w:color w:val="000000"/>
        </w:rPr>
        <w:t>в групповых помещениях промываются горячей водой с мылом до и после каждого приема пищи специальной ветошью, которую стирают с мылом, просушивают и хранят в сухом виде в специально промаркированной посуде с крышкой.</w:t>
      </w:r>
    </w:p>
    <w:p w:rsidR="00D03B93" w:rsidRDefault="00D03B93" w:rsidP="00D03B93">
      <w:pPr>
        <w:pStyle w:val="210"/>
        <w:numPr>
          <w:ilvl w:val="0"/>
          <w:numId w:val="34"/>
        </w:numPr>
        <w:shd w:val="clear" w:color="auto" w:fill="auto"/>
        <w:tabs>
          <w:tab w:val="left" w:pos="338"/>
        </w:tabs>
        <w:spacing w:after="0" w:line="322" w:lineRule="exact"/>
        <w:jc w:val="both"/>
      </w:pPr>
      <w:r>
        <w:rPr>
          <w:rStyle w:val="214pt1"/>
          <w:color w:val="000000"/>
        </w:rPr>
        <w:t xml:space="preserve">Стулья </w:t>
      </w:r>
      <w:r>
        <w:rPr>
          <w:rStyle w:val="21"/>
          <w:color w:val="000000"/>
        </w:rPr>
        <w:t>ежедневно моют горячей водой с мылом.</w:t>
      </w:r>
    </w:p>
    <w:p w:rsidR="00D03B93" w:rsidRDefault="00D03B93" w:rsidP="00D03B93">
      <w:pPr>
        <w:pStyle w:val="210"/>
        <w:numPr>
          <w:ilvl w:val="0"/>
          <w:numId w:val="34"/>
        </w:numPr>
        <w:shd w:val="clear" w:color="auto" w:fill="auto"/>
        <w:tabs>
          <w:tab w:val="left" w:pos="343"/>
        </w:tabs>
        <w:spacing w:after="0" w:line="322" w:lineRule="exact"/>
        <w:jc w:val="both"/>
      </w:pPr>
      <w:r>
        <w:rPr>
          <w:rStyle w:val="214pt1"/>
          <w:color w:val="000000"/>
        </w:rPr>
        <w:t xml:space="preserve">Ковры </w:t>
      </w:r>
      <w:r>
        <w:rPr>
          <w:rStyle w:val="21"/>
          <w:color w:val="000000"/>
        </w:rPr>
        <w:t>ежедневно пылесосят и чистят влажной щеткой или выбивают на площадке хозяйственной зоны.</w:t>
      </w:r>
    </w:p>
    <w:p w:rsidR="00D03B93" w:rsidRDefault="00D03B93" w:rsidP="00D03B93">
      <w:pPr>
        <w:pStyle w:val="210"/>
        <w:numPr>
          <w:ilvl w:val="0"/>
          <w:numId w:val="34"/>
        </w:numPr>
        <w:shd w:val="clear" w:color="auto" w:fill="auto"/>
        <w:tabs>
          <w:tab w:val="left" w:pos="343"/>
        </w:tabs>
        <w:spacing w:after="0" w:line="322" w:lineRule="exact"/>
        <w:jc w:val="both"/>
      </w:pPr>
      <w:r>
        <w:rPr>
          <w:rStyle w:val="214pt1"/>
          <w:color w:val="000000"/>
        </w:rPr>
        <w:t xml:space="preserve">Сидения на унитазах, ручки сливных бачков, ручки дверей </w:t>
      </w:r>
      <w:r>
        <w:rPr>
          <w:rStyle w:val="21"/>
          <w:color w:val="000000"/>
        </w:rPr>
        <w:t>ежедневно моются теплой водой с мылом или иным моющим средством.</w:t>
      </w:r>
    </w:p>
    <w:p w:rsidR="00D03B93" w:rsidRDefault="00D03B93" w:rsidP="00D03B93">
      <w:pPr>
        <w:pStyle w:val="210"/>
        <w:numPr>
          <w:ilvl w:val="0"/>
          <w:numId w:val="34"/>
        </w:numPr>
        <w:shd w:val="clear" w:color="auto" w:fill="auto"/>
        <w:tabs>
          <w:tab w:val="left" w:pos="576"/>
        </w:tabs>
        <w:spacing w:after="0" w:line="370" w:lineRule="exact"/>
        <w:jc w:val="both"/>
      </w:pPr>
      <w:r>
        <w:rPr>
          <w:rStyle w:val="214pt1"/>
          <w:color w:val="000000"/>
        </w:rPr>
        <w:t xml:space="preserve">Горшки </w:t>
      </w:r>
      <w:r>
        <w:rPr>
          <w:rStyle w:val="21"/>
          <w:color w:val="000000"/>
        </w:rPr>
        <w:t>моются после каждого использования при помощи ершей с применением дезинфекционного средства «ДЕО-ХЛОР</w:t>
      </w:r>
      <w:r>
        <w:rPr>
          <w:rStyle w:val="21"/>
          <w:color w:val="000000"/>
          <w:vertAlign w:val="superscript"/>
        </w:rPr>
        <w:t>®</w:t>
      </w:r>
      <w:r>
        <w:rPr>
          <w:rStyle w:val="21"/>
          <w:color w:val="000000"/>
        </w:rPr>
        <w:t>» с концентрацией рабочего раствора 0,015% (1 таблетка на 10 л. воды).</w:t>
      </w:r>
    </w:p>
    <w:p w:rsidR="00D03B93" w:rsidRDefault="00D03B93" w:rsidP="00D03B93">
      <w:pPr>
        <w:pStyle w:val="210"/>
        <w:numPr>
          <w:ilvl w:val="0"/>
          <w:numId w:val="34"/>
        </w:numPr>
        <w:shd w:val="clear" w:color="auto" w:fill="auto"/>
        <w:tabs>
          <w:tab w:val="left" w:pos="621"/>
        </w:tabs>
        <w:spacing w:after="0" w:line="322" w:lineRule="exact"/>
        <w:ind w:firstLine="200"/>
        <w:sectPr w:rsidR="00D03B93">
          <w:pgSz w:w="11900" w:h="16840"/>
          <w:pgMar w:top="1148" w:right="529" w:bottom="1148" w:left="959" w:header="0" w:footer="3" w:gutter="0"/>
          <w:cols w:space="720"/>
          <w:noEndnote/>
          <w:docGrid w:linePitch="360"/>
        </w:sectPr>
      </w:pPr>
      <w:r>
        <w:rPr>
          <w:rStyle w:val="214pt1"/>
          <w:color w:val="000000"/>
        </w:rPr>
        <w:t xml:space="preserve">Санитарно-техническое оборудование </w:t>
      </w:r>
      <w:r>
        <w:rPr>
          <w:rStyle w:val="21"/>
          <w:color w:val="000000"/>
        </w:rPr>
        <w:t>(</w:t>
      </w:r>
      <w:r>
        <w:rPr>
          <w:rStyle w:val="214pt1"/>
          <w:color w:val="000000"/>
        </w:rPr>
        <w:t xml:space="preserve">унитазы, ванны, раковины) </w:t>
      </w:r>
      <w:r>
        <w:rPr>
          <w:rStyle w:val="21"/>
          <w:color w:val="000000"/>
        </w:rPr>
        <w:t>чистят дважды в день ершами и щетками с использованием дезинфекционного средства «ДЕО-ХЛОР®» с концентрацией рабочего раствора 0,06% (4 таблетки на 10 л. воды), нанесенным на поверхность. При необходимости потереть поверхность щеткой. Через 2-3 минуты тщательно смывается.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726"/>
        </w:tabs>
        <w:spacing w:after="570"/>
        <w:ind w:left="7560" w:firstLine="1560"/>
      </w:pPr>
      <w:r>
        <w:rPr>
          <w:rStyle w:val="21"/>
          <w:color w:val="000000"/>
        </w:rPr>
        <w:lastRenderedPageBreak/>
        <w:t xml:space="preserve">Утверждаю: Заведующий МКДОУ «Детский сад </w:t>
      </w:r>
      <w:r w:rsidR="00DD0677">
        <w:rPr>
          <w:rStyle w:val="21"/>
          <w:color w:val="000000"/>
        </w:rPr>
        <w:t>№2 «Солнышко»     Л.М.Хмелева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212" w:line="280" w:lineRule="exact"/>
        <w:ind w:firstLine="0"/>
      </w:pPr>
      <w:bookmarkStart w:id="37" w:name="bookmark36"/>
      <w:r>
        <w:rPr>
          <w:rStyle w:val="1"/>
          <w:b/>
          <w:bCs/>
          <w:color w:val="000000"/>
        </w:rPr>
        <w:t>Инструкция</w:t>
      </w:r>
      <w:bookmarkEnd w:id="37"/>
    </w:p>
    <w:p w:rsidR="00D03B93" w:rsidRDefault="00D03B93" w:rsidP="00D03B93">
      <w:pPr>
        <w:pStyle w:val="11"/>
        <w:keepNext/>
        <w:keepLines/>
        <w:shd w:val="clear" w:color="auto" w:fill="auto"/>
        <w:spacing w:after="145" w:line="280" w:lineRule="exact"/>
        <w:ind w:firstLine="0"/>
      </w:pPr>
      <w:bookmarkStart w:id="38" w:name="bookmark37"/>
      <w:r>
        <w:rPr>
          <w:rStyle w:val="1"/>
          <w:b/>
          <w:bCs/>
          <w:color w:val="000000"/>
        </w:rPr>
        <w:t>«Требования при обработке яиц»</w:t>
      </w:r>
      <w:bookmarkEnd w:id="38"/>
    </w:p>
    <w:p w:rsidR="00D03B93" w:rsidRDefault="00D03B93" w:rsidP="00D03B93">
      <w:pPr>
        <w:pStyle w:val="210"/>
        <w:shd w:val="clear" w:color="auto" w:fill="auto"/>
        <w:spacing w:after="180" w:line="370" w:lineRule="exact"/>
        <w:ind w:firstLine="740"/>
        <w:jc w:val="both"/>
      </w:pPr>
      <w:r>
        <w:rPr>
          <w:rStyle w:val="21"/>
          <w:color w:val="000000"/>
        </w:rPr>
        <w:t xml:space="preserve">Обработку яиц проводят в специально отведенном месте </w:t>
      </w:r>
      <w:proofErr w:type="gramStart"/>
      <w:r>
        <w:rPr>
          <w:rStyle w:val="21"/>
          <w:color w:val="000000"/>
        </w:rPr>
        <w:t>мясо-рыбного</w:t>
      </w:r>
      <w:proofErr w:type="gramEnd"/>
      <w:r>
        <w:rPr>
          <w:rStyle w:val="21"/>
          <w:color w:val="000000"/>
        </w:rPr>
        <w:t xml:space="preserve"> цеха, используя для этого промаркированные ведра, при условии полного погружения яиц в раствор в следующем порядке:</w:t>
      </w:r>
    </w:p>
    <w:p w:rsidR="00D03B93" w:rsidRDefault="00D03B93" w:rsidP="00D03B93">
      <w:pPr>
        <w:pStyle w:val="210"/>
        <w:numPr>
          <w:ilvl w:val="0"/>
          <w:numId w:val="35"/>
        </w:numPr>
        <w:shd w:val="clear" w:color="auto" w:fill="auto"/>
        <w:tabs>
          <w:tab w:val="left" w:pos="285"/>
        </w:tabs>
        <w:spacing w:after="180" w:line="370" w:lineRule="exact"/>
        <w:jc w:val="both"/>
      </w:pPr>
      <w:r>
        <w:rPr>
          <w:rStyle w:val="21"/>
          <w:color w:val="000000"/>
        </w:rPr>
        <w:t>- обработка в 1-2% теплом растворе кальцинированной соды (100 - 200 граммов кальцинированной соды на 10 литров воды);</w:t>
      </w:r>
    </w:p>
    <w:p w:rsidR="00D03B93" w:rsidRDefault="00D03B93" w:rsidP="00D03B93">
      <w:pPr>
        <w:pStyle w:val="210"/>
        <w:numPr>
          <w:ilvl w:val="0"/>
          <w:numId w:val="35"/>
        </w:numPr>
        <w:shd w:val="clear" w:color="auto" w:fill="auto"/>
        <w:tabs>
          <w:tab w:val="left" w:pos="344"/>
        </w:tabs>
        <w:spacing w:after="180" w:line="370" w:lineRule="exact"/>
        <w:jc w:val="both"/>
      </w:pPr>
      <w:r>
        <w:rPr>
          <w:rStyle w:val="21"/>
          <w:color w:val="000000"/>
        </w:rPr>
        <w:t xml:space="preserve">- обработка в дезинфекционном средстве -погружение яиц в 0,05% водный раствор «Эком 50 м» в течении 15 - 20 мин при </w:t>
      </w:r>
      <w:r>
        <w:rPr>
          <w:rStyle w:val="21"/>
          <w:color w:val="000000"/>
          <w:lang w:val="en-US"/>
        </w:rPr>
        <w:t>t</w:t>
      </w:r>
      <w:r w:rsidRPr="002663CB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+25 - 30</w:t>
      </w:r>
      <w:proofErr w:type="gramStart"/>
      <w:r>
        <w:rPr>
          <w:rStyle w:val="21"/>
          <w:color w:val="000000"/>
        </w:rPr>
        <w:t xml:space="preserve"> С</w:t>
      </w:r>
      <w:proofErr w:type="gramEnd"/>
      <w:r>
        <w:rPr>
          <w:rStyle w:val="21"/>
          <w:color w:val="000000"/>
        </w:rPr>
        <w:t>;</w:t>
      </w:r>
    </w:p>
    <w:p w:rsidR="00D03B93" w:rsidRDefault="00D03B93" w:rsidP="00D03B93">
      <w:pPr>
        <w:pStyle w:val="210"/>
        <w:numPr>
          <w:ilvl w:val="0"/>
          <w:numId w:val="35"/>
        </w:numPr>
        <w:shd w:val="clear" w:color="auto" w:fill="auto"/>
        <w:tabs>
          <w:tab w:val="left" w:pos="440"/>
        </w:tabs>
        <w:spacing w:after="180" w:line="370" w:lineRule="exact"/>
        <w:jc w:val="both"/>
      </w:pPr>
      <w:r>
        <w:rPr>
          <w:rStyle w:val="21"/>
          <w:color w:val="000000"/>
        </w:rPr>
        <w:t>- ополаскивание проточной водой в течение не менее 5 минут с последующим выкладыванием в чистую промаркированную посуду.</w:t>
      </w:r>
    </w:p>
    <w:p w:rsidR="00D03B93" w:rsidRDefault="00D03B93" w:rsidP="00D03B93">
      <w:pPr>
        <w:pStyle w:val="210"/>
        <w:shd w:val="clear" w:color="auto" w:fill="auto"/>
        <w:spacing w:after="0" w:line="370" w:lineRule="exact"/>
        <w:jc w:val="both"/>
        <w:sectPr w:rsidR="00D03B93">
          <w:headerReference w:type="even" r:id="rId19"/>
          <w:headerReference w:type="default" r:id="rId20"/>
          <w:pgSz w:w="11900" w:h="16840"/>
          <w:pgMar w:top="2756" w:right="539" w:bottom="2756" w:left="964" w:header="0" w:footer="3" w:gutter="0"/>
          <w:pgNumType w:start="14"/>
          <w:cols w:space="720"/>
          <w:noEndnote/>
          <w:docGrid w:linePitch="360"/>
        </w:sectPr>
      </w:pPr>
      <w:r>
        <w:rPr>
          <w:rStyle w:val="214pt1"/>
          <w:color w:val="000000"/>
        </w:rPr>
        <w:t xml:space="preserve">Примечание: </w:t>
      </w:r>
      <w:r>
        <w:rPr>
          <w:rStyle w:val="21"/>
          <w:color w:val="000000"/>
        </w:rPr>
        <w:t>Рабочие растворы средства «</w:t>
      </w:r>
      <w:proofErr w:type="gramStart"/>
      <w:r>
        <w:rPr>
          <w:rStyle w:val="21"/>
          <w:color w:val="000000"/>
        </w:rPr>
        <w:t>Эком</w:t>
      </w:r>
      <w:proofErr w:type="gramEnd"/>
      <w:r>
        <w:rPr>
          <w:rStyle w:val="21"/>
          <w:color w:val="000000"/>
        </w:rPr>
        <w:t xml:space="preserve"> - 50 м» могут применяться многократно до изменения их внешнего вида в течение 14 суток</w:t>
      </w:r>
    </w:p>
    <w:p w:rsidR="00D03B93" w:rsidRDefault="00D03B93" w:rsidP="00D03B93">
      <w:pPr>
        <w:pStyle w:val="210"/>
        <w:shd w:val="clear" w:color="auto" w:fill="auto"/>
        <w:spacing w:after="0"/>
        <w:ind w:right="160"/>
        <w:jc w:val="right"/>
      </w:pPr>
      <w:r>
        <w:rPr>
          <w:rStyle w:val="21"/>
          <w:color w:val="000000"/>
        </w:rPr>
        <w:lastRenderedPageBreak/>
        <w:t>Приложение 15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9026"/>
        </w:tabs>
        <w:spacing w:after="0"/>
        <w:ind w:left="7860" w:firstLine="1540"/>
      </w:pPr>
      <w:r>
        <w:rPr>
          <w:rStyle w:val="21"/>
          <w:color w:val="000000"/>
        </w:rPr>
        <w:t>Утверждаю</w:t>
      </w:r>
      <w:r w:rsidR="00DD0677">
        <w:rPr>
          <w:rStyle w:val="21"/>
          <w:color w:val="000000"/>
        </w:rPr>
        <w:t>: Заведующий МКДОУ «Детский сад №2«Солнышко»     Хмелева Л.М.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0" w:line="336" w:lineRule="exact"/>
        <w:ind w:right="140" w:firstLine="0"/>
      </w:pPr>
      <w:bookmarkStart w:id="39" w:name="bookmark38"/>
      <w:r>
        <w:rPr>
          <w:rStyle w:val="1"/>
          <w:b/>
          <w:bCs/>
          <w:color w:val="000000"/>
        </w:rPr>
        <w:t>Инструкция по уборке в групповых помещениях</w:t>
      </w:r>
      <w:bookmarkEnd w:id="39"/>
    </w:p>
    <w:p w:rsidR="00D03B93" w:rsidRDefault="00D03B93" w:rsidP="00D03B93">
      <w:pPr>
        <w:pStyle w:val="40"/>
        <w:shd w:val="clear" w:color="auto" w:fill="auto"/>
        <w:spacing w:after="0" w:line="336" w:lineRule="exact"/>
        <w:ind w:right="140"/>
        <w:jc w:val="center"/>
      </w:pPr>
      <w:r>
        <w:rPr>
          <w:rStyle w:val="4"/>
          <w:b/>
          <w:bCs/>
          <w:color w:val="000000"/>
        </w:rPr>
        <w:t>Ежедневная уборка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6389"/>
      </w:tblGrid>
      <w:tr w:rsidR="00D03B93" w:rsidTr="00DC27A5">
        <w:trPr>
          <w:trHeight w:hRule="exact" w:val="970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  <w:color w:val="000000"/>
              </w:rPr>
              <w:t>Подоконники, радиаторы, мебель, полы у плинтусов и под мебелью, ручки дверей, шкафов, выключатели шкафы.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1"/>
                <w:color w:val="000000"/>
              </w:rPr>
              <w:t>Не менее 2 раз в день влажным способом с применением моющего средства «Ника» 5мл. на 1 литр воды</w:t>
            </w:r>
          </w:p>
        </w:tc>
      </w:tr>
      <w:tr w:rsidR="00D03B93" w:rsidTr="00DC27A5">
        <w:trPr>
          <w:trHeight w:hRule="exact" w:val="111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Столы в групповых помещениях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>Промываются горячей водой с мылом до и после каждого приема пищи специальной ветошью, которую стирают с мылом, просушивают и хранят в сухом виде в специально промаркированной посуде с крышкой</w:t>
            </w:r>
          </w:p>
        </w:tc>
      </w:tr>
      <w:tr w:rsidR="00D03B93" w:rsidTr="00DC27A5">
        <w:trPr>
          <w:trHeight w:hRule="exact" w:val="523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Стулья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Моют горячей водой с мылом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 xml:space="preserve">Пол </w:t>
            </w:r>
            <w:proofErr w:type="gramStart"/>
            <w:r>
              <w:rPr>
                <w:rStyle w:val="21"/>
                <w:color w:val="000000"/>
              </w:rPr>
              <w:t>в</w:t>
            </w:r>
            <w:proofErr w:type="gramEnd"/>
            <w:r>
              <w:rPr>
                <w:rStyle w:val="21"/>
                <w:color w:val="000000"/>
              </w:rPr>
              <w:t xml:space="preserve"> групповых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После каждого приема пищи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Пол в спальнях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Влажная уборка проводится после дневного сна</w:t>
            </w:r>
          </w:p>
        </w:tc>
      </w:tr>
      <w:tr w:rsidR="00D03B93" w:rsidTr="00DC27A5">
        <w:trPr>
          <w:trHeight w:hRule="exact" w:val="52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Ковры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Пылесосят и чистят влажной щеткой.</w:t>
            </w:r>
          </w:p>
        </w:tc>
      </w:tr>
      <w:tr w:rsidR="00D03B93" w:rsidTr="00DC27A5">
        <w:trPr>
          <w:trHeight w:hRule="exact" w:val="111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Игрушки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>Моются в специально выделенных, промаркированных емкостях с мылом или иным моющим средством ежедневно в конце дня, а в группах для детей раннего возраста - 2 раза в день</w:t>
            </w:r>
          </w:p>
        </w:tc>
      </w:tr>
      <w:tr w:rsidR="00D03B93" w:rsidTr="00DC27A5">
        <w:trPr>
          <w:trHeight w:hRule="exact" w:val="845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  <w:color w:val="000000"/>
              </w:rPr>
              <w:t>Сидения на унитазах, ручки сливных бачков, ручки дверей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Моются теплой водой с мылом или иным моющим средством.</w:t>
            </w:r>
          </w:p>
        </w:tc>
      </w:tr>
      <w:tr w:rsidR="00D03B93" w:rsidTr="00DC27A5">
        <w:trPr>
          <w:trHeight w:hRule="exact" w:val="111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Горшки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>Моются после каждого использования при помощи ершей с использованием дезинфекционного средства ДЕ</w:t>
            </w:r>
            <w:proofErr w:type="gramStart"/>
            <w:r>
              <w:rPr>
                <w:rStyle w:val="21"/>
                <w:color w:val="000000"/>
              </w:rPr>
              <w:t>О-</w:t>
            </w:r>
            <w:proofErr w:type="gramEnd"/>
            <w:r>
              <w:rPr>
                <w:rStyle w:val="21"/>
                <w:color w:val="000000"/>
              </w:rPr>
              <w:t xml:space="preserve"> ХЛОР®» с концентрацией рабочего раствора 0,015% (1 таблетка на 10 л. воды).</w:t>
            </w:r>
          </w:p>
        </w:tc>
      </w:tr>
      <w:tr w:rsidR="00D03B93" w:rsidTr="00DC27A5">
        <w:trPr>
          <w:trHeight w:hRule="exact" w:val="140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1"/>
                <w:color w:val="000000"/>
              </w:rPr>
              <w:t>Санитарно-техническое оборудование (унитазы, ванны, раковины)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79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>Чистят дважды в день ершами и щетками с использованием дезинфекционного средства ДЕ</w:t>
            </w:r>
            <w:proofErr w:type="gramStart"/>
            <w:r>
              <w:rPr>
                <w:rStyle w:val="21"/>
                <w:color w:val="000000"/>
              </w:rPr>
              <w:t>О-</w:t>
            </w:r>
            <w:proofErr w:type="gramEnd"/>
            <w:r>
              <w:rPr>
                <w:rStyle w:val="21"/>
                <w:color w:val="000000"/>
              </w:rPr>
              <w:t xml:space="preserve"> ХЛОР®» с концентрацией рабочего раствора 0,015% (1 таблетка на 10 л. воды).</w:t>
            </w:r>
          </w:p>
        </w:tc>
      </w:tr>
    </w:tbl>
    <w:p w:rsidR="00D03B93" w:rsidRDefault="00D03B93" w:rsidP="00D03B93">
      <w:pPr>
        <w:framePr w:w="10790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pStyle w:val="40"/>
        <w:shd w:val="clear" w:color="auto" w:fill="auto"/>
        <w:spacing w:after="0" w:line="274" w:lineRule="exact"/>
      </w:pPr>
      <w:r>
        <w:rPr>
          <w:rStyle w:val="4"/>
          <w:b/>
          <w:bCs/>
          <w:color w:val="000000"/>
        </w:rPr>
        <w:t>Обработка ветоши для мытья посуды, столов</w:t>
      </w:r>
    </w:p>
    <w:p w:rsidR="00D03B93" w:rsidRDefault="00D03B93" w:rsidP="00D03B93">
      <w:pPr>
        <w:pStyle w:val="210"/>
        <w:shd w:val="clear" w:color="auto" w:fill="auto"/>
        <w:spacing w:after="0" w:line="274" w:lineRule="exact"/>
        <w:ind w:right="160"/>
        <w:jc w:val="both"/>
      </w:pPr>
      <w:r>
        <w:rPr>
          <w:rStyle w:val="21"/>
          <w:color w:val="000000"/>
        </w:rPr>
        <w:t>использованную ветошь собирают в ёмкость «Грязная ветошь», замачивают в растворе дезинфекционного средства «ДЕО-ХЛОР®»0,015% (1 таблетка на 10 л. воды), затем прополаскивают, просушивают и хранят в ёмкости «Чистая ветошь».</w:t>
      </w:r>
    </w:p>
    <w:p w:rsidR="00D03B93" w:rsidRDefault="00D03B93" w:rsidP="00D03B93">
      <w:pPr>
        <w:pStyle w:val="210"/>
        <w:shd w:val="clear" w:color="auto" w:fill="auto"/>
        <w:spacing w:after="116"/>
        <w:ind w:right="160"/>
        <w:jc w:val="both"/>
      </w:pPr>
      <w:r>
        <w:rPr>
          <w:rStyle w:val="213pt2"/>
          <w:color w:val="000000"/>
        </w:rPr>
        <w:t xml:space="preserve">Генеральная уборка </w:t>
      </w:r>
      <w:r>
        <w:rPr>
          <w:rStyle w:val="21"/>
          <w:color w:val="000000"/>
        </w:rPr>
        <w:t xml:space="preserve">всех помещений и оборудования проводится один раз в месяц </w:t>
      </w:r>
      <w:r>
        <w:rPr>
          <w:rStyle w:val="213pt2"/>
          <w:color w:val="000000"/>
        </w:rPr>
        <w:t xml:space="preserve">(последняя пятница каждого месяца) </w:t>
      </w:r>
      <w:r>
        <w:rPr>
          <w:rStyle w:val="21"/>
          <w:color w:val="000000"/>
        </w:rPr>
        <w:t>с применением моющего и дезинфекционного средства «ДЕО-ХЛОР®» с концентрацией рабочего раствора 0,015% (1 таблетка на 10 л. воды).</w:t>
      </w:r>
    </w:p>
    <w:p w:rsidR="00D03B93" w:rsidRDefault="00D03B93" w:rsidP="00D03B93">
      <w:pPr>
        <w:pStyle w:val="210"/>
        <w:shd w:val="clear" w:color="auto" w:fill="auto"/>
        <w:spacing w:after="0" w:line="322" w:lineRule="exact"/>
        <w:ind w:right="160"/>
        <w:jc w:val="both"/>
        <w:rPr>
          <w:rStyle w:val="21"/>
          <w:color w:val="000000"/>
        </w:rPr>
      </w:pPr>
      <w:r>
        <w:rPr>
          <w:rStyle w:val="213pt2"/>
          <w:color w:val="000000"/>
        </w:rPr>
        <w:t xml:space="preserve">Матрацы, подушки </w:t>
      </w:r>
      <w:r>
        <w:rPr>
          <w:rStyle w:val="21"/>
          <w:color w:val="000000"/>
        </w:rPr>
        <w:t>проветриваются непосредственно в спальнях во время каждой генеральной уборки и в летний период на площадке хозяйственной зоны.</w:t>
      </w:r>
    </w:p>
    <w:p w:rsidR="00D03B93" w:rsidRDefault="00D03B93" w:rsidP="00D03B93">
      <w:pPr>
        <w:pStyle w:val="210"/>
        <w:shd w:val="clear" w:color="auto" w:fill="auto"/>
        <w:spacing w:after="0" w:line="322" w:lineRule="exact"/>
        <w:ind w:right="160"/>
        <w:jc w:val="both"/>
        <w:rPr>
          <w:rStyle w:val="21"/>
          <w:color w:val="000000"/>
        </w:rPr>
      </w:pPr>
    </w:p>
    <w:p w:rsidR="00D03B93" w:rsidRDefault="00D03B93" w:rsidP="00D03B93">
      <w:pPr>
        <w:pStyle w:val="210"/>
        <w:shd w:val="clear" w:color="auto" w:fill="auto"/>
        <w:spacing w:after="0" w:line="322" w:lineRule="exact"/>
        <w:ind w:right="160"/>
        <w:jc w:val="both"/>
      </w:pPr>
    </w:p>
    <w:p w:rsidR="00D03B93" w:rsidRDefault="00D03B93" w:rsidP="00D03B93">
      <w:pPr>
        <w:pStyle w:val="210"/>
        <w:shd w:val="clear" w:color="auto" w:fill="auto"/>
        <w:spacing w:after="0"/>
        <w:ind w:right="300"/>
        <w:jc w:val="right"/>
      </w:pPr>
      <w:r>
        <w:rPr>
          <w:rStyle w:val="21"/>
          <w:color w:val="000000"/>
        </w:rPr>
        <w:t>Приложение 16</w:t>
      </w:r>
    </w:p>
    <w:p w:rsidR="00D03B93" w:rsidRDefault="00D03B93" w:rsidP="00D03B93">
      <w:pPr>
        <w:pStyle w:val="210"/>
        <w:shd w:val="clear" w:color="auto" w:fill="auto"/>
        <w:spacing w:after="0"/>
        <w:ind w:left="6520"/>
      </w:pPr>
      <w:r>
        <w:rPr>
          <w:rStyle w:val="21"/>
          <w:color w:val="000000"/>
        </w:rPr>
        <w:t>Утверждаю: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392"/>
        </w:tabs>
        <w:spacing w:after="295" w:line="274" w:lineRule="exact"/>
        <w:ind w:left="6520" w:right="760"/>
      </w:pPr>
      <w:r>
        <w:rPr>
          <w:rStyle w:val="21"/>
          <w:color w:val="000000"/>
        </w:rPr>
        <w:t>Заведующий МКДОУ «Детский сад</w:t>
      </w:r>
      <w:r w:rsidR="00DD0677">
        <w:rPr>
          <w:rStyle w:val="21"/>
          <w:color w:val="000000"/>
        </w:rPr>
        <w:t xml:space="preserve"> №2 «Солнышко» </w:t>
      </w:r>
      <w:r w:rsidR="00DD0677">
        <w:rPr>
          <w:rStyle w:val="21"/>
          <w:color w:val="000000"/>
        </w:rPr>
        <w:tab/>
        <w:t>Л.М.Хмелева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0" w:line="280" w:lineRule="exact"/>
        <w:ind w:left="240" w:firstLine="0"/>
      </w:pPr>
      <w:bookmarkStart w:id="40" w:name="bookmark39"/>
      <w:r>
        <w:rPr>
          <w:rStyle w:val="1"/>
          <w:b/>
          <w:bCs/>
          <w:color w:val="000000"/>
        </w:rPr>
        <w:t>График уборок на пищеблоке</w:t>
      </w:r>
      <w:bookmarkEnd w:id="40"/>
    </w:p>
    <w:p w:rsidR="00D03B93" w:rsidRDefault="00D03B93" w:rsidP="00D03B93">
      <w:pPr>
        <w:pStyle w:val="14"/>
        <w:framePr w:w="10651" w:wrap="notBeside" w:vAnchor="text" w:hAnchor="text" w:xAlign="center" w:y="1"/>
        <w:shd w:val="clear" w:color="auto" w:fill="auto"/>
        <w:spacing w:after="0" w:line="260" w:lineRule="exact"/>
      </w:pPr>
      <w:r>
        <w:rPr>
          <w:rStyle w:val="a9"/>
          <w:b/>
          <w:bCs/>
          <w:color w:val="000000"/>
        </w:rPr>
        <w:t>Ежедневная уборка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7522"/>
      </w:tblGrid>
      <w:tr w:rsidR="00D03B93" w:rsidTr="00DC27A5">
        <w:trPr>
          <w:trHeight w:hRule="exact" w:val="117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  <w:color w:val="000000"/>
              </w:rPr>
              <w:t>Полы, удаление пыли, паутины, протирание радиаторов, подоконников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  <w:color w:val="000000"/>
              </w:rPr>
              <w:t>Уборка влажным способом с применением моющего средства «Ника» (50 мл на 10 литров воды).</w:t>
            </w:r>
          </w:p>
        </w:tc>
      </w:tr>
      <w:tr w:rsidR="00D03B93" w:rsidTr="00DC27A5">
        <w:trPr>
          <w:trHeight w:hRule="exact" w:val="84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Рабочие столы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  <w:color w:val="000000"/>
              </w:rPr>
              <w:t>Моют горячей водой с моющим средством «Ника» 50 мл</w:t>
            </w:r>
            <w:proofErr w:type="gramStart"/>
            <w:r>
              <w:rPr>
                <w:rStyle w:val="21"/>
                <w:color w:val="000000"/>
              </w:rPr>
              <w:t>.</w:t>
            </w:r>
            <w:proofErr w:type="gramEnd"/>
            <w:r>
              <w:rPr>
                <w:rStyle w:val="21"/>
                <w:color w:val="000000"/>
              </w:rPr>
              <w:t xml:space="preserve"> </w:t>
            </w:r>
            <w:proofErr w:type="gramStart"/>
            <w:r>
              <w:rPr>
                <w:rStyle w:val="21"/>
                <w:color w:val="000000"/>
              </w:rPr>
              <w:t>н</w:t>
            </w:r>
            <w:proofErr w:type="gramEnd"/>
            <w:r>
              <w:rPr>
                <w:rStyle w:val="21"/>
                <w:color w:val="000000"/>
              </w:rPr>
              <w:t>а 10 литров воды</w:t>
            </w:r>
          </w:p>
        </w:tc>
      </w:tr>
      <w:tr w:rsidR="00D03B93" w:rsidTr="00DC27A5">
        <w:trPr>
          <w:trHeight w:hRule="exact" w:val="116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  <w:color w:val="000000"/>
              </w:rPr>
              <w:t>Производственные столы для сырой продукции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/>
              <w:jc w:val="both"/>
            </w:pPr>
            <w:proofErr w:type="gramStart"/>
            <w:r>
              <w:rPr>
                <w:rStyle w:val="21"/>
                <w:color w:val="000000"/>
              </w:rPr>
              <w:t>В конце рабочего дня моют с применением моющего и дезинфицирующего средства «ДЕО-ХЛОР®» с концентрацией рабочего раствора 0,015% (1 таблетка на 10 л. воды</w:t>
            </w:r>
            <w:proofErr w:type="gramEnd"/>
          </w:p>
        </w:tc>
      </w:tr>
      <w:tr w:rsidR="00D03B93" w:rsidTr="00DC27A5">
        <w:trPr>
          <w:trHeight w:hRule="exact" w:val="147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"/>
                <w:color w:val="000000"/>
              </w:rPr>
              <w:t>Специальная тара для пищевых отходов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  <w:color w:val="000000"/>
              </w:rPr>
              <w:t>В конце дня очищается с помощью шлангов над канализационными трапами, промывается 2% раствором кальцинированной соды (200 граммов на 10 литров воды), а затем ополаскивается горячей водой и просушивается.</w:t>
            </w:r>
          </w:p>
        </w:tc>
      </w:tr>
      <w:tr w:rsidR="00D03B93" w:rsidTr="00DC27A5">
        <w:trPr>
          <w:trHeight w:hRule="exact" w:val="84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Шкаф для хранения хлеба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  <w:color w:val="000000"/>
              </w:rPr>
              <w:t>Сметать крошки хлеба специальной щеткой, полки протирать тканью, смоченной 1% раствором столового уксуса (100 мл</w:t>
            </w:r>
            <w:proofErr w:type="gramStart"/>
            <w:r>
              <w:rPr>
                <w:rStyle w:val="21"/>
                <w:color w:val="000000"/>
              </w:rPr>
              <w:t>.</w:t>
            </w:r>
            <w:proofErr w:type="gramEnd"/>
            <w:r>
              <w:rPr>
                <w:rStyle w:val="21"/>
                <w:color w:val="000000"/>
              </w:rPr>
              <w:t xml:space="preserve"> </w:t>
            </w:r>
            <w:proofErr w:type="gramStart"/>
            <w:r>
              <w:rPr>
                <w:rStyle w:val="21"/>
                <w:color w:val="000000"/>
              </w:rPr>
              <w:t>н</w:t>
            </w:r>
            <w:proofErr w:type="gramEnd"/>
            <w:r>
              <w:rPr>
                <w:rStyle w:val="21"/>
                <w:color w:val="000000"/>
              </w:rPr>
              <w:t>а 1 литр воды)</w:t>
            </w:r>
          </w:p>
        </w:tc>
      </w:tr>
      <w:tr w:rsidR="00D03B93" w:rsidTr="00DC27A5">
        <w:trPr>
          <w:trHeight w:hRule="exact" w:val="85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Моечные ванны, раковины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"/>
                <w:color w:val="000000"/>
              </w:rPr>
              <w:t>Чистят дважды в день щетками с использованием дезинфекционного средства ДЕО-ХЛОР®» с концентрацией рабочего раствора 0,015% (1 таблетка на 10 л. воды).</w:t>
            </w:r>
          </w:p>
        </w:tc>
      </w:tr>
    </w:tbl>
    <w:p w:rsidR="00D03B93" w:rsidRDefault="00D03B93" w:rsidP="00D03B93">
      <w:pPr>
        <w:framePr w:w="10651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pStyle w:val="14"/>
        <w:framePr w:w="10651" w:wrap="notBeside" w:vAnchor="text" w:hAnchor="text" w:xAlign="center" w:y="1"/>
        <w:shd w:val="clear" w:color="auto" w:fill="auto"/>
        <w:spacing w:after="0" w:line="312" w:lineRule="exact"/>
        <w:jc w:val="center"/>
      </w:pPr>
      <w:r>
        <w:rPr>
          <w:rStyle w:val="a8"/>
          <w:b/>
          <w:bCs/>
          <w:color w:val="000000"/>
        </w:rPr>
        <w:t>Еженедельная уборка</w:t>
      </w:r>
    </w:p>
    <w:p w:rsidR="00D03B93" w:rsidRDefault="00D03B93" w:rsidP="00D03B93">
      <w:pPr>
        <w:pStyle w:val="14"/>
        <w:framePr w:w="10651" w:wrap="notBeside" w:vAnchor="text" w:hAnchor="text" w:xAlign="center" w:y="1"/>
        <w:shd w:val="clear" w:color="auto" w:fill="auto"/>
        <w:spacing w:after="0" w:line="312" w:lineRule="exact"/>
        <w:jc w:val="center"/>
      </w:pPr>
      <w:r>
        <w:rPr>
          <w:rStyle w:val="a8"/>
          <w:b/>
          <w:bCs/>
          <w:color w:val="000000"/>
        </w:rPr>
        <w:t>(с применением моющего средства «Ника» 50 мл на 10 литров воды или 2% мыльно-содового раствора (200г. на 10л. воды).)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7805"/>
      </w:tblGrid>
      <w:tr w:rsidR="00D03B93" w:rsidTr="00DC27A5">
        <w:trPr>
          <w:trHeight w:hRule="exact" w:val="57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Понедельник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"/>
                <w:color w:val="000000"/>
              </w:rPr>
              <w:t>Мытье окон и батарей, осветительной арматуры, очистка стекол от пыли и копоти.</w:t>
            </w:r>
          </w:p>
        </w:tc>
      </w:tr>
      <w:tr w:rsidR="00D03B93" w:rsidTr="00DC27A5">
        <w:trPr>
          <w:trHeight w:hRule="exact" w:val="293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Вторник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Мытье стен в кухне и в овощном цехе</w:t>
            </w:r>
          </w:p>
        </w:tc>
      </w:tr>
      <w:tr w:rsidR="00D03B93" w:rsidTr="00DC27A5">
        <w:trPr>
          <w:trHeight w:hRule="exact" w:val="28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Среда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Мытье панелей и холодильников</w:t>
            </w:r>
          </w:p>
        </w:tc>
      </w:tr>
      <w:tr w:rsidR="00D03B93" w:rsidTr="00DC27A5">
        <w:trPr>
          <w:trHeight w:hRule="exact" w:val="293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Четверг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Мытье оборудования в кухне и в овощном цехе</w:t>
            </w:r>
          </w:p>
        </w:tc>
      </w:tr>
      <w:tr w:rsidR="00D03B93" w:rsidTr="00DC27A5">
        <w:trPr>
          <w:trHeight w:hRule="exact" w:val="30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Пятница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10651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Мытье раковин и плинтусов в кухне и в овощном цехе</w:t>
            </w:r>
          </w:p>
        </w:tc>
      </w:tr>
    </w:tbl>
    <w:p w:rsidR="00D03B93" w:rsidRDefault="00D03B93" w:rsidP="00D03B93">
      <w:pPr>
        <w:framePr w:w="10651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pStyle w:val="210"/>
        <w:shd w:val="clear" w:color="auto" w:fill="auto"/>
        <w:spacing w:before="249" w:after="0" w:line="274" w:lineRule="exact"/>
        <w:ind w:right="300" w:firstLine="740"/>
        <w:jc w:val="both"/>
      </w:pPr>
      <w:r>
        <w:rPr>
          <w:rStyle w:val="213pt2"/>
          <w:color w:val="000000"/>
        </w:rPr>
        <w:t xml:space="preserve">Генеральная уборка </w:t>
      </w:r>
      <w:r>
        <w:rPr>
          <w:rStyle w:val="21"/>
          <w:color w:val="000000"/>
        </w:rPr>
        <w:t xml:space="preserve">проводится </w:t>
      </w:r>
      <w:r>
        <w:rPr>
          <w:rStyle w:val="213pt2"/>
          <w:color w:val="000000"/>
        </w:rPr>
        <w:t xml:space="preserve">один раз в месяц </w:t>
      </w:r>
      <w:r>
        <w:rPr>
          <w:rStyle w:val="21"/>
          <w:color w:val="000000"/>
        </w:rPr>
        <w:t>с последующей дезинфекцией всех помещений, оборудования и инвентаря с применением моющего и дезинфекционного средства «ДЕО-ХЛОР®» с концентрацией рабочего раствора 0,015% (1 таблетка на 10 л. воды)</w:t>
      </w:r>
    </w:p>
    <w:p w:rsidR="00D03B93" w:rsidRDefault="00D03B93" w:rsidP="00D03B93">
      <w:pPr>
        <w:pStyle w:val="210"/>
        <w:shd w:val="clear" w:color="auto" w:fill="auto"/>
        <w:spacing w:after="0"/>
        <w:jc w:val="right"/>
        <w:rPr>
          <w:rStyle w:val="21"/>
          <w:color w:val="000000"/>
        </w:rPr>
      </w:pPr>
    </w:p>
    <w:p w:rsidR="00D03B93" w:rsidRDefault="00D03B93" w:rsidP="00D03B93">
      <w:pPr>
        <w:pStyle w:val="210"/>
        <w:shd w:val="clear" w:color="auto" w:fill="auto"/>
        <w:spacing w:after="0"/>
        <w:jc w:val="right"/>
        <w:rPr>
          <w:rStyle w:val="21"/>
          <w:color w:val="000000"/>
        </w:rPr>
      </w:pPr>
    </w:p>
    <w:p w:rsidR="00D03B93" w:rsidRDefault="00D03B93" w:rsidP="00D03B93">
      <w:pPr>
        <w:pStyle w:val="210"/>
        <w:shd w:val="clear" w:color="auto" w:fill="auto"/>
        <w:spacing w:after="0"/>
        <w:jc w:val="right"/>
        <w:rPr>
          <w:rStyle w:val="21"/>
          <w:color w:val="000000"/>
        </w:rPr>
      </w:pPr>
    </w:p>
    <w:p w:rsidR="00D03B93" w:rsidRDefault="00D03B93" w:rsidP="00D03B93">
      <w:pPr>
        <w:pStyle w:val="210"/>
        <w:shd w:val="clear" w:color="auto" w:fill="auto"/>
        <w:spacing w:after="0"/>
        <w:jc w:val="right"/>
        <w:rPr>
          <w:rStyle w:val="21"/>
          <w:color w:val="000000"/>
        </w:rPr>
      </w:pPr>
    </w:p>
    <w:p w:rsidR="00D03B93" w:rsidRDefault="00D03B93" w:rsidP="00D03B93">
      <w:pPr>
        <w:pStyle w:val="210"/>
        <w:shd w:val="clear" w:color="auto" w:fill="auto"/>
        <w:spacing w:after="0"/>
        <w:jc w:val="right"/>
        <w:rPr>
          <w:rStyle w:val="21"/>
          <w:color w:val="000000"/>
        </w:rPr>
      </w:pPr>
    </w:p>
    <w:p w:rsidR="00D03B93" w:rsidRDefault="00D03B93" w:rsidP="00D03B93">
      <w:pPr>
        <w:pStyle w:val="210"/>
        <w:shd w:val="clear" w:color="auto" w:fill="auto"/>
        <w:spacing w:after="0"/>
        <w:jc w:val="right"/>
      </w:pPr>
      <w:r>
        <w:rPr>
          <w:rStyle w:val="21"/>
          <w:color w:val="000000"/>
        </w:rPr>
        <w:t>Приложение 17</w:t>
      </w:r>
    </w:p>
    <w:p w:rsidR="00D03B93" w:rsidRDefault="00D03B93" w:rsidP="00D03B93">
      <w:pPr>
        <w:pStyle w:val="210"/>
        <w:shd w:val="clear" w:color="auto" w:fill="auto"/>
        <w:spacing w:after="0" w:line="274" w:lineRule="exact"/>
        <w:ind w:left="6520"/>
      </w:pPr>
      <w:r>
        <w:rPr>
          <w:rStyle w:val="21"/>
          <w:color w:val="000000"/>
        </w:rPr>
        <w:t>Утверждаю: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392"/>
        </w:tabs>
        <w:spacing w:after="535" w:line="274" w:lineRule="exact"/>
        <w:ind w:left="6520" w:right="500"/>
      </w:pPr>
      <w:r>
        <w:rPr>
          <w:rStyle w:val="21"/>
          <w:color w:val="000000"/>
        </w:rPr>
        <w:t>Заведующий МКДОУ «Детский сад</w:t>
      </w:r>
      <w:r w:rsidR="00D02813">
        <w:rPr>
          <w:rStyle w:val="21"/>
          <w:color w:val="000000"/>
        </w:rPr>
        <w:t xml:space="preserve">№2 «Солнышко» </w:t>
      </w:r>
      <w:r w:rsidR="00D02813">
        <w:rPr>
          <w:rStyle w:val="21"/>
          <w:color w:val="000000"/>
        </w:rPr>
        <w:tab/>
        <w:t>Л.М.Хмелева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784" w:line="280" w:lineRule="exact"/>
        <w:ind w:firstLine="0"/>
      </w:pPr>
      <w:bookmarkStart w:id="41" w:name="bookmark40"/>
      <w:r>
        <w:rPr>
          <w:rStyle w:val="1"/>
          <w:b/>
          <w:bCs/>
          <w:color w:val="000000"/>
        </w:rPr>
        <w:t>График уборок в прачечной</w:t>
      </w:r>
      <w:bookmarkEnd w:id="4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7"/>
        <w:gridCol w:w="4142"/>
      </w:tblGrid>
      <w:tr w:rsidR="00D03B93" w:rsidTr="00DC27A5">
        <w:trPr>
          <w:trHeight w:hRule="exact" w:val="595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0"/>
                <w:color w:val="000000"/>
              </w:rPr>
              <w:t>Понедельник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"/>
                <w:color w:val="000000"/>
              </w:rPr>
              <w:t>Мытье панелей и оборудования</w:t>
            </w:r>
          </w:p>
        </w:tc>
      </w:tr>
      <w:tr w:rsidR="00D03B93" w:rsidTr="00DC27A5">
        <w:trPr>
          <w:trHeight w:hRule="exact" w:val="955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Вторник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374" w:lineRule="exact"/>
              <w:jc w:val="center"/>
            </w:pPr>
            <w:r>
              <w:rPr>
                <w:rStyle w:val="21"/>
                <w:color w:val="000000"/>
              </w:rPr>
              <w:t>Мытье панелей, плинтусов и дверей</w:t>
            </w:r>
          </w:p>
        </w:tc>
      </w:tr>
      <w:tr w:rsidR="00D03B93" w:rsidTr="00DC27A5">
        <w:trPr>
          <w:trHeight w:hRule="exact" w:val="586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Среда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"/>
                <w:color w:val="000000"/>
              </w:rPr>
              <w:t>Мытье мебели и оборудования</w:t>
            </w:r>
          </w:p>
        </w:tc>
      </w:tr>
      <w:tr w:rsidR="00D03B93" w:rsidTr="00DC27A5">
        <w:trPr>
          <w:trHeight w:hRule="exact" w:val="586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Четверг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Мытье окон и батарей</w:t>
            </w:r>
          </w:p>
        </w:tc>
      </w:tr>
      <w:tr w:rsidR="00D03B93" w:rsidTr="00DC27A5">
        <w:trPr>
          <w:trHeight w:hRule="exact" w:val="595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Пятница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Чистка раковин и ванн</w:t>
            </w:r>
          </w:p>
        </w:tc>
      </w:tr>
    </w:tbl>
    <w:p w:rsidR="00D03B93" w:rsidRDefault="00D03B93" w:rsidP="00D03B93">
      <w:pPr>
        <w:framePr w:w="8659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pStyle w:val="210"/>
        <w:shd w:val="clear" w:color="auto" w:fill="auto"/>
        <w:spacing w:before="1084" w:after="0"/>
        <w:ind w:firstLine="800"/>
      </w:pPr>
      <w:r>
        <w:rPr>
          <w:rStyle w:val="21"/>
          <w:color w:val="000000"/>
        </w:rPr>
        <w:t xml:space="preserve">В помещениях прачечной </w:t>
      </w:r>
      <w:r>
        <w:rPr>
          <w:rStyle w:val="213pt1"/>
          <w:color w:val="000000"/>
        </w:rPr>
        <w:t>ежедневно</w:t>
      </w:r>
      <w:r>
        <w:rPr>
          <w:rStyle w:val="21"/>
          <w:color w:val="000000"/>
        </w:rPr>
        <w:t xml:space="preserve"> проводят влажную уборку с обтиранием оборудования, радиаторов отопления.</w:t>
      </w:r>
    </w:p>
    <w:p w:rsidR="00D03B93" w:rsidRDefault="00D03B93" w:rsidP="00D03B93">
      <w:pPr>
        <w:pStyle w:val="210"/>
        <w:shd w:val="clear" w:color="auto" w:fill="auto"/>
        <w:spacing w:after="0"/>
        <w:ind w:firstLine="1300"/>
        <w:jc w:val="both"/>
        <w:sectPr w:rsidR="00D03B93">
          <w:headerReference w:type="even" r:id="rId21"/>
          <w:headerReference w:type="default" r:id="rId22"/>
          <w:pgSz w:w="11900" w:h="16840"/>
          <w:pgMar w:top="1057" w:right="315" w:bottom="887" w:left="775" w:header="0" w:footer="3" w:gutter="0"/>
          <w:pgNumType w:start="44"/>
          <w:cols w:space="720"/>
          <w:noEndnote/>
          <w:docGrid w:linePitch="360"/>
        </w:sectPr>
      </w:pPr>
      <w:r>
        <w:rPr>
          <w:rStyle w:val="214pt1"/>
          <w:color w:val="000000"/>
        </w:rPr>
        <w:t xml:space="preserve">Генеральная уборка </w:t>
      </w:r>
      <w:r>
        <w:rPr>
          <w:rStyle w:val="21"/>
          <w:color w:val="000000"/>
        </w:rPr>
        <w:t xml:space="preserve">проводится </w:t>
      </w:r>
      <w:r>
        <w:rPr>
          <w:rStyle w:val="214pt1"/>
          <w:color w:val="000000"/>
        </w:rPr>
        <w:t xml:space="preserve">один раз в месяц </w:t>
      </w:r>
      <w:r>
        <w:rPr>
          <w:rStyle w:val="21"/>
          <w:color w:val="000000"/>
        </w:rPr>
        <w:t>с последующей дезинфекцией всех помещений, оборудования и инвентаря с применением моющего и дезинфекционного средства «ДЕО-ХЛОР®» с концентрацией рабочего раствора 0,015% (1 таблетка на 10 л. воды)</w:t>
      </w:r>
    </w:p>
    <w:p w:rsidR="00D03B93" w:rsidRDefault="00D03B93" w:rsidP="00D03B93">
      <w:pPr>
        <w:pStyle w:val="210"/>
        <w:shd w:val="clear" w:color="auto" w:fill="auto"/>
        <w:spacing w:after="0"/>
        <w:jc w:val="right"/>
      </w:pPr>
      <w:r>
        <w:rPr>
          <w:rStyle w:val="21"/>
          <w:color w:val="000000"/>
        </w:rPr>
        <w:lastRenderedPageBreak/>
        <w:t>Приложение 18</w:t>
      </w:r>
    </w:p>
    <w:p w:rsidR="00D03B93" w:rsidRDefault="00D03B93" w:rsidP="00D03B93">
      <w:pPr>
        <w:pStyle w:val="210"/>
        <w:shd w:val="clear" w:color="auto" w:fill="auto"/>
        <w:spacing w:after="0" w:line="274" w:lineRule="exact"/>
        <w:ind w:left="6520"/>
        <w:jc w:val="both"/>
      </w:pPr>
      <w:r>
        <w:rPr>
          <w:rStyle w:val="21"/>
          <w:color w:val="000000"/>
        </w:rPr>
        <w:t>Утверждаю:</w:t>
      </w:r>
    </w:p>
    <w:p w:rsidR="00D03B93" w:rsidRDefault="00D03B93" w:rsidP="00D03B93">
      <w:pPr>
        <w:pStyle w:val="210"/>
        <w:shd w:val="clear" w:color="auto" w:fill="auto"/>
        <w:spacing w:after="0" w:line="274" w:lineRule="exact"/>
        <w:ind w:left="6520" w:right="1280"/>
      </w:pPr>
      <w:r>
        <w:rPr>
          <w:rStyle w:val="21"/>
          <w:color w:val="000000"/>
        </w:rPr>
        <w:t xml:space="preserve">Заведующий МКДОУ «Детский сад </w:t>
      </w:r>
      <w:r w:rsidR="00D02813">
        <w:rPr>
          <w:rStyle w:val="21"/>
          <w:color w:val="000000"/>
        </w:rPr>
        <w:t>№2 «Солнышко»</w:t>
      </w:r>
    </w:p>
    <w:p w:rsidR="00D03B93" w:rsidRDefault="00D02813" w:rsidP="00D03B93">
      <w:pPr>
        <w:pStyle w:val="210"/>
        <w:shd w:val="clear" w:color="auto" w:fill="auto"/>
        <w:tabs>
          <w:tab w:val="left" w:leader="underscore" w:pos="8325"/>
        </w:tabs>
        <w:spacing w:after="0" w:line="274" w:lineRule="exact"/>
        <w:ind w:left="6520"/>
        <w:jc w:val="both"/>
      </w:pPr>
      <w:r>
        <w:rPr>
          <w:rStyle w:val="21"/>
          <w:color w:val="000000"/>
        </w:rPr>
        <w:tab/>
        <w:t>Л.М.Хмелева</w:t>
      </w:r>
    </w:p>
    <w:p w:rsidR="00D03B93" w:rsidRDefault="00D03B93" w:rsidP="00D03B93">
      <w:pPr>
        <w:pStyle w:val="30"/>
        <w:shd w:val="clear" w:color="auto" w:fill="auto"/>
        <w:spacing w:before="0" w:line="280" w:lineRule="exact"/>
        <w:ind w:right="20" w:firstLine="0"/>
      </w:pPr>
      <w:r>
        <w:rPr>
          <w:rStyle w:val="3"/>
          <w:b/>
          <w:bCs/>
          <w:color w:val="000000"/>
        </w:rPr>
        <w:t>График уборок в спортивно - музыкальном зале</w:t>
      </w:r>
    </w:p>
    <w:p w:rsidR="00D03B93" w:rsidRDefault="00D03B93" w:rsidP="00D03B93">
      <w:pPr>
        <w:pStyle w:val="25"/>
        <w:framePr w:w="9936" w:wrap="notBeside" w:vAnchor="text" w:hAnchor="text" w:xAlign="center" w:y="1"/>
        <w:shd w:val="clear" w:color="auto" w:fill="auto"/>
        <w:spacing w:line="280" w:lineRule="exact"/>
      </w:pPr>
      <w:r>
        <w:rPr>
          <w:rStyle w:val="24"/>
          <w:b/>
          <w:bCs/>
          <w:color w:val="000000"/>
        </w:rPr>
        <w:t xml:space="preserve">                                                 Ежедневная уборка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5117"/>
      </w:tblGrid>
      <w:tr w:rsidR="00D03B93" w:rsidTr="00DC27A5">
        <w:trPr>
          <w:trHeight w:hRule="exact" w:val="169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1"/>
                <w:color w:val="000000"/>
              </w:rPr>
              <w:t>Подоконники, радиаторы, полы у плинтусов и под мебелью, ручки дверей, выключатели и др.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1"/>
                <w:color w:val="000000"/>
              </w:rPr>
              <w:t>Не менее 2 раз в день влажным способом с применением моющего средства «Ника» 5мл. на 1 литр воды.</w:t>
            </w:r>
          </w:p>
        </w:tc>
      </w:tr>
      <w:tr w:rsidR="00D03B93" w:rsidTr="00DC27A5">
        <w:trPr>
          <w:trHeight w:hRule="exact" w:val="132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Полы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1"/>
                <w:color w:val="000000"/>
              </w:rPr>
              <w:t>1 раз в день и после каждого занятия с последующим проветриванием помещения.</w:t>
            </w:r>
          </w:p>
        </w:tc>
      </w:tr>
      <w:tr w:rsidR="00D03B93" w:rsidTr="00DC27A5">
        <w:trPr>
          <w:trHeight w:hRule="exact" w:val="58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Спортивный инвентарь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Протирается влажной ветошью</w:t>
            </w:r>
          </w:p>
        </w:tc>
      </w:tr>
      <w:tr w:rsidR="00D03B93" w:rsidTr="00DC27A5">
        <w:trPr>
          <w:trHeight w:hRule="exact" w:val="95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Маты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1"/>
                <w:color w:val="000000"/>
              </w:rPr>
              <w:t>Протираются с использованием мыльно-содового раствора</w:t>
            </w:r>
          </w:p>
        </w:tc>
      </w:tr>
      <w:tr w:rsidR="00D03B93" w:rsidTr="00DC27A5">
        <w:trPr>
          <w:trHeight w:hRule="exact" w:val="59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Ковровые покрытия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Очищаются с использованием пылесоса</w:t>
            </w:r>
          </w:p>
        </w:tc>
      </w:tr>
    </w:tbl>
    <w:p w:rsidR="00D03B93" w:rsidRDefault="00D03B93" w:rsidP="00D03B93">
      <w:pPr>
        <w:framePr w:w="9936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spacing w:line="480" w:lineRule="exact"/>
        <w:rPr>
          <w:color w:val="auto"/>
        </w:rPr>
      </w:pPr>
    </w:p>
    <w:p w:rsidR="00D03B93" w:rsidRDefault="00D03B93" w:rsidP="00D03B93">
      <w:pPr>
        <w:pStyle w:val="25"/>
        <w:framePr w:w="9936" w:wrap="notBeside" w:vAnchor="text" w:hAnchor="text" w:xAlign="center" w:y="1"/>
        <w:shd w:val="clear" w:color="auto" w:fill="auto"/>
        <w:spacing w:line="280" w:lineRule="exact"/>
      </w:pPr>
      <w:r>
        <w:rPr>
          <w:rStyle w:val="24"/>
          <w:b/>
          <w:bCs/>
          <w:color w:val="000000"/>
        </w:rPr>
        <w:t>Уборка 1 раз в неделю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5117"/>
      </w:tblGrid>
      <w:tr w:rsidR="00D03B93" w:rsidTr="00DC27A5">
        <w:trPr>
          <w:trHeight w:hRule="exact" w:val="58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Понедельник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Мытье панелей и зеркал</w:t>
            </w:r>
          </w:p>
        </w:tc>
      </w:tr>
      <w:tr w:rsidR="00D03B93" w:rsidTr="00DC27A5">
        <w:trPr>
          <w:trHeight w:hRule="exact" w:val="58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Вторник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Мытье окон и подоконников</w:t>
            </w:r>
          </w:p>
        </w:tc>
      </w:tr>
      <w:tr w:rsidR="00D03B93" w:rsidTr="00DC27A5">
        <w:trPr>
          <w:trHeight w:hRule="exact" w:val="58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Среда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Мытье батарей и решеток</w:t>
            </w:r>
          </w:p>
        </w:tc>
      </w:tr>
      <w:tr w:rsidR="00D03B93" w:rsidTr="00DC27A5">
        <w:trPr>
          <w:trHeight w:hRule="exact" w:val="58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Четверг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Мытье дверей и спортивного инвентаря</w:t>
            </w:r>
          </w:p>
        </w:tc>
      </w:tr>
      <w:tr w:rsidR="00D03B93" w:rsidTr="00DC27A5">
        <w:trPr>
          <w:trHeight w:hRule="exact" w:val="59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Пятница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93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"/>
                <w:color w:val="000000"/>
              </w:rPr>
              <w:t>Чистка и вынос паласов</w:t>
            </w:r>
          </w:p>
        </w:tc>
      </w:tr>
    </w:tbl>
    <w:p w:rsidR="00D03B93" w:rsidRDefault="00D03B93" w:rsidP="00D03B93">
      <w:pPr>
        <w:framePr w:w="9936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pStyle w:val="210"/>
        <w:shd w:val="clear" w:color="auto" w:fill="auto"/>
        <w:spacing w:before="420" w:after="0" w:line="322" w:lineRule="exact"/>
        <w:ind w:firstLine="740"/>
        <w:jc w:val="both"/>
        <w:sectPr w:rsidR="00D03B93">
          <w:pgSz w:w="11900" w:h="16840"/>
          <w:pgMar w:top="1121" w:right="534" w:bottom="891" w:left="964" w:header="0" w:footer="3" w:gutter="0"/>
          <w:cols w:space="720"/>
          <w:noEndnote/>
          <w:docGrid w:linePitch="360"/>
        </w:sectPr>
      </w:pPr>
      <w:r>
        <w:rPr>
          <w:rStyle w:val="214pt1"/>
          <w:color w:val="000000"/>
        </w:rPr>
        <w:t xml:space="preserve">Генеральная уборка </w:t>
      </w:r>
      <w:r>
        <w:rPr>
          <w:rStyle w:val="21"/>
          <w:color w:val="000000"/>
        </w:rPr>
        <w:t xml:space="preserve">всех помещений и оборудования проводится один раз в месяц </w:t>
      </w:r>
      <w:r>
        <w:rPr>
          <w:rStyle w:val="214pt1"/>
          <w:color w:val="000000"/>
        </w:rPr>
        <w:t xml:space="preserve">(последняя пятница каждого месяца) </w:t>
      </w:r>
      <w:r>
        <w:rPr>
          <w:rStyle w:val="21"/>
          <w:color w:val="000000"/>
        </w:rPr>
        <w:t>с применением моющего и дезинфекционного средства «ДЕО-ХЛОР®» с концентрацией рабочего раствора 0,015% (1 таблетка на 10 л. воды).</w:t>
      </w:r>
    </w:p>
    <w:p w:rsidR="00D03B93" w:rsidRDefault="00D03B93" w:rsidP="00D03B93">
      <w:pPr>
        <w:pStyle w:val="210"/>
        <w:shd w:val="clear" w:color="auto" w:fill="auto"/>
        <w:spacing w:after="0" w:line="274" w:lineRule="exact"/>
        <w:ind w:left="6540"/>
      </w:pPr>
      <w:r>
        <w:rPr>
          <w:rStyle w:val="21"/>
          <w:color w:val="000000"/>
        </w:rPr>
        <w:lastRenderedPageBreak/>
        <w:t>Утверждаю: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412"/>
        </w:tabs>
        <w:spacing w:after="955" w:line="274" w:lineRule="exact"/>
        <w:ind w:left="6540" w:right="480"/>
      </w:pPr>
      <w:r>
        <w:rPr>
          <w:rStyle w:val="21"/>
          <w:color w:val="000000"/>
        </w:rPr>
        <w:t>Заведующий МКДОУ «Детский сад</w:t>
      </w:r>
      <w:r w:rsidR="00D02813">
        <w:rPr>
          <w:rStyle w:val="21"/>
          <w:color w:val="000000"/>
        </w:rPr>
        <w:t xml:space="preserve">№2 «Солнышко» </w:t>
      </w:r>
      <w:r w:rsidR="00D02813">
        <w:rPr>
          <w:rStyle w:val="21"/>
          <w:color w:val="000000"/>
        </w:rPr>
        <w:tab/>
        <w:t>Л.М.Хмелева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32" w:line="280" w:lineRule="exact"/>
        <w:ind w:right="20" w:firstLine="0"/>
      </w:pPr>
      <w:bookmarkStart w:id="42" w:name="bookmark41"/>
      <w:r>
        <w:rPr>
          <w:rStyle w:val="1"/>
          <w:b/>
          <w:bCs/>
          <w:color w:val="000000"/>
        </w:rPr>
        <w:t>График уборки в коридорных помещениях, административных кабинетов</w:t>
      </w:r>
      <w:bookmarkEnd w:id="42"/>
    </w:p>
    <w:p w:rsidR="00D03B93" w:rsidRDefault="00D03B93" w:rsidP="00D03B93">
      <w:pPr>
        <w:pStyle w:val="30"/>
        <w:shd w:val="clear" w:color="auto" w:fill="auto"/>
        <w:spacing w:before="0" w:after="424" w:line="280" w:lineRule="exact"/>
        <w:ind w:right="20" w:firstLine="0"/>
      </w:pPr>
      <w:r>
        <w:rPr>
          <w:rStyle w:val="3"/>
          <w:b/>
          <w:bCs/>
          <w:color w:val="000000"/>
        </w:rPr>
        <w:t xml:space="preserve">и </w:t>
      </w:r>
      <w:proofErr w:type="gramStart"/>
      <w:r>
        <w:rPr>
          <w:rStyle w:val="3"/>
          <w:b/>
          <w:bCs/>
          <w:color w:val="000000"/>
        </w:rPr>
        <w:t>местах</w:t>
      </w:r>
      <w:proofErr w:type="gramEnd"/>
      <w:r>
        <w:rPr>
          <w:rStyle w:val="3"/>
          <w:b/>
          <w:bCs/>
          <w:color w:val="000000"/>
        </w:rPr>
        <w:t xml:space="preserve"> общего пользования</w:t>
      </w:r>
    </w:p>
    <w:p w:rsidR="00D03B93" w:rsidRDefault="00D03B93" w:rsidP="00D03B93">
      <w:pPr>
        <w:pStyle w:val="25"/>
        <w:framePr w:w="9514" w:wrap="notBeside" w:vAnchor="text" w:hAnchor="text" w:xAlign="center" w:y="1"/>
        <w:shd w:val="clear" w:color="auto" w:fill="auto"/>
        <w:spacing w:line="280" w:lineRule="exact"/>
      </w:pPr>
      <w:r>
        <w:rPr>
          <w:rStyle w:val="24"/>
          <w:b/>
          <w:bCs/>
          <w:color w:val="000000"/>
        </w:rPr>
        <w:t>Ежедневная уборка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973"/>
      </w:tblGrid>
      <w:tr w:rsidR="00D03B93" w:rsidTr="00DC27A5">
        <w:trPr>
          <w:trHeight w:hRule="exact" w:val="132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14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1"/>
                <w:color w:val="000000"/>
              </w:rPr>
              <w:t>Подоконники, радиаторы, полы у плинтусов и под мебелью, ручки дверей, выключатели и др.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14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1"/>
                <w:color w:val="000000"/>
              </w:rPr>
              <w:t>Не менее 2 раз в день влажным способом с применением моющих средств.</w:t>
            </w:r>
          </w:p>
        </w:tc>
      </w:tr>
      <w:tr w:rsidR="00D03B93" w:rsidTr="00DC27A5">
        <w:trPr>
          <w:trHeight w:hRule="exact" w:val="59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Полы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1 раз в день или по мере загрязнения</w:t>
            </w:r>
          </w:p>
        </w:tc>
      </w:tr>
    </w:tbl>
    <w:p w:rsidR="00D03B93" w:rsidRDefault="00D03B93" w:rsidP="00D03B93">
      <w:pPr>
        <w:framePr w:w="9514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spacing w:line="480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7"/>
        <w:gridCol w:w="5026"/>
      </w:tblGrid>
      <w:tr w:rsidR="00D03B93" w:rsidTr="00DC27A5">
        <w:trPr>
          <w:trHeight w:hRule="exact" w:val="595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Понедельник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Мытье лестниц и перил</w:t>
            </w:r>
          </w:p>
        </w:tc>
      </w:tr>
      <w:tr w:rsidR="00D03B93" w:rsidTr="00DC27A5">
        <w:trPr>
          <w:trHeight w:hRule="exact" w:val="586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Вторник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Мытье панелей и дверей</w:t>
            </w:r>
          </w:p>
        </w:tc>
      </w:tr>
      <w:tr w:rsidR="00D03B93" w:rsidTr="00DC27A5">
        <w:trPr>
          <w:trHeight w:hRule="exact" w:val="586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Среда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Мытье окон и подоконников</w:t>
            </w:r>
          </w:p>
        </w:tc>
      </w:tr>
      <w:tr w:rsidR="00D03B93" w:rsidTr="00DC27A5">
        <w:trPr>
          <w:trHeight w:hRule="exact" w:val="586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Четверг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Мытье мебели</w:t>
            </w:r>
          </w:p>
        </w:tc>
      </w:tr>
      <w:tr w:rsidR="00D03B93" w:rsidTr="00DC27A5">
        <w:trPr>
          <w:trHeight w:hRule="exact" w:val="595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95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0"/>
                <w:color w:val="000000"/>
              </w:rPr>
              <w:t>Пятница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4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Чистка раковин и унитаза</w:t>
            </w:r>
          </w:p>
        </w:tc>
      </w:tr>
    </w:tbl>
    <w:p w:rsidR="00D03B93" w:rsidRDefault="00D03B93" w:rsidP="00D03B93">
      <w:pPr>
        <w:framePr w:w="9542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pStyle w:val="210"/>
        <w:shd w:val="clear" w:color="auto" w:fill="auto"/>
        <w:spacing w:before="589" w:after="188" w:line="260" w:lineRule="exact"/>
        <w:ind w:firstLine="740"/>
        <w:jc w:val="both"/>
      </w:pPr>
      <w:r>
        <w:rPr>
          <w:rStyle w:val="21"/>
          <w:color w:val="000000"/>
        </w:rPr>
        <w:t xml:space="preserve">Вынос мусора проводится </w:t>
      </w:r>
      <w:r>
        <w:rPr>
          <w:rStyle w:val="213pt1"/>
          <w:color w:val="000000"/>
        </w:rPr>
        <w:t>ежедневно</w:t>
      </w:r>
    </w:p>
    <w:p w:rsidR="00D03B93" w:rsidRDefault="00D03B93" w:rsidP="00D03B93">
      <w:pPr>
        <w:pStyle w:val="210"/>
        <w:shd w:val="clear" w:color="auto" w:fill="auto"/>
        <w:spacing w:after="0" w:line="322" w:lineRule="exact"/>
        <w:ind w:firstLine="740"/>
        <w:jc w:val="both"/>
        <w:sectPr w:rsidR="00D03B93">
          <w:headerReference w:type="even" r:id="rId23"/>
          <w:headerReference w:type="default" r:id="rId24"/>
          <w:pgSz w:w="11900" w:h="16840"/>
          <w:pgMar w:top="3027" w:right="534" w:bottom="2283" w:left="964" w:header="0" w:footer="3" w:gutter="0"/>
          <w:pgNumType w:start="19"/>
          <w:cols w:space="720"/>
          <w:noEndnote/>
          <w:docGrid w:linePitch="360"/>
        </w:sectPr>
      </w:pPr>
      <w:r>
        <w:rPr>
          <w:rStyle w:val="214pt1"/>
          <w:color w:val="000000"/>
        </w:rPr>
        <w:t xml:space="preserve">Генеральная уборка </w:t>
      </w:r>
      <w:r>
        <w:rPr>
          <w:rStyle w:val="21"/>
          <w:color w:val="000000"/>
        </w:rPr>
        <w:t xml:space="preserve">всех помещений и оборудования проводится один раз в месяц </w:t>
      </w:r>
      <w:r>
        <w:rPr>
          <w:rStyle w:val="214pt1"/>
          <w:color w:val="000000"/>
        </w:rPr>
        <w:t xml:space="preserve">(последняя пятница каждого месяца) </w:t>
      </w:r>
      <w:r>
        <w:rPr>
          <w:rStyle w:val="21"/>
          <w:color w:val="000000"/>
        </w:rPr>
        <w:t>с применением моющего и дезинфекционного средства «ДЕО-ХЛОР®» с концентрацией рабочего раствора 0,015% (1 таблетка на 10 л. воды).</w:t>
      </w:r>
    </w:p>
    <w:p w:rsidR="00D03B93" w:rsidRDefault="00D03B93" w:rsidP="00D03B93">
      <w:pPr>
        <w:pStyle w:val="210"/>
        <w:shd w:val="clear" w:color="auto" w:fill="auto"/>
        <w:spacing w:after="0"/>
        <w:jc w:val="right"/>
      </w:pPr>
      <w:r>
        <w:rPr>
          <w:rStyle w:val="21"/>
          <w:color w:val="000000"/>
        </w:rPr>
        <w:lastRenderedPageBreak/>
        <w:t>Приложение 20</w:t>
      </w:r>
    </w:p>
    <w:p w:rsidR="00D03B93" w:rsidRDefault="00D03B93" w:rsidP="00D03B93">
      <w:pPr>
        <w:pStyle w:val="210"/>
        <w:shd w:val="clear" w:color="auto" w:fill="auto"/>
        <w:spacing w:after="0" w:line="274" w:lineRule="exact"/>
        <w:ind w:left="6520"/>
      </w:pPr>
      <w:r>
        <w:rPr>
          <w:rStyle w:val="21"/>
          <w:color w:val="000000"/>
        </w:rPr>
        <w:t>Утверждаю:</w:t>
      </w:r>
    </w:p>
    <w:p w:rsidR="00D03B93" w:rsidRDefault="00D03B93" w:rsidP="00D03B93">
      <w:pPr>
        <w:pStyle w:val="210"/>
        <w:shd w:val="clear" w:color="auto" w:fill="auto"/>
        <w:spacing w:after="0" w:line="274" w:lineRule="exact"/>
        <w:ind w:left="6520" w:right="1280"/>
      </w:pPr>
      <w:r>
        <w:rPr>
          <w:rStyle w:val="21"/>
          <w:color w:val="000000"/>
        </w:rPr>
        <w:t>Заведующий МКДОУ «Детский сад</w:t>
      </w:r>
      <w:r w:rsidR="00D02813">
        <w:rPr>
          <w:rStyle w:val="21"/>
          <w:color w:val="000000"/>
        </w:rPr>
        <w:t>№2 «Солнышко</w:t>
      </w:r>
      <w:r>
        <w:rPr>
          <w:rStyle w:val="21"/>
          <w:color w:val="000000"/>
        </w:rPr>
        <w:t xml:space="preserve">» </w:t>
      </w:r>
    </w:p>
    <w:p w:rsidR="00D03B93" w:rsidRDefault="00D02813" w:rsidP="00D03B93">
      <w:pPr>
        <w:pStyle w:val="210"/>
        <w:shd w:val="clear" w:color="auto" w:fill="auto"/>
        <w:tabs>
          <w:tab w:val="left" w:leader="underscore" w:pos="8565"/>
        </w:tabs>
        <w:spacing w:after="1135" w:line="274" w:lineRule="exact"/>
        <w:ind w:left="6760"/>
        <w:jc w:val="both"/>
      </w:pPr>
      <w:r>
        <w:rPr>
          <w:rStyle w:val="21"/>
          <w:color w:val="000000"/>
        </w:rPr>
        <w:t>_________Л.М.Хмелева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304" w:line="280" w:lineRule="exact"/>
        <w:ind w:firstLine="0"/>
      </w:pPr>
      <w:bookmarkStart w:id="43" w:name="bookmark42"/>
      <w:r>
        <w:rPr>
          <w:rStyle w:val="1"/>
          <w:b/>
          <w:bCs/>
          <w:color w:val="000000"/>
        </w:rPr>
        <w:t>График уборок в кладовой</w:t>
      </w:r>
      <w:bookmarkEnd w:id="43"/>
    </w:p>
    <w:p w:rsidR="00D03B93" w:rsidRDefault="00D03B93" w:rsidP="00D03B93">
      <w:pPr>
        <w:pStyle w:val="25"/>
        <w:framePr w:w="9514" w:wrap="notBeside" w:vAnchor="text" w:hAnchor="text" w:xAlign="center" w:y="1"/>
        <w:shd w:val="clear" w:color="auto" w:fill="auto"/>
        <w:spacing w:line="280" w:lineRule="exact"/>
        <w:jc w:val="center"/>
      </w:pPr>
      <w:r>
        <w:rPr>
          <w:rStyle w:val="24"/>
          <w:b/>
          <w:bCs/>
          <w:color w:val="000000"/>
        </w:rPr>
        <w:t>Ежедневная уборка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973"/>
      </w:tblGrid>
      <w:tr w:rsidR="00D03B93" w:rsidTr="00DC27A5">
        <w:trPr>
          <w:trHeight w:hRule="exact" w:val="133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14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1"/>
                <w:color w:val="000000"/>
              </w:rPr>
              <w:t>Подоконники, радиаторы, полы у плинтусов и под мебелью, ручки дверей, выключатели и др.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14" w:wrap="notBeside" w:vAnchor="text" w:hAnchor="text" w:xAlign="center" w:y="1"/>
              <w:shd w:val="clear" w:color="auto" w:fill="auto"/>
              <w:spacing w:after="0" w:line="370" w:lineRule="exact"/>
              <w:jc w:val="both"/>
            </w:pPr>
            <w:r>
              <w:rPr>
                <w:rStyle w:val="21"/>
                <w:color w:val="000000"/>
              </w:rPr>
              <w:t>Не менее 2 раз в день влажным способом с применением моющих средств.</w:t>
            </w:r>
          </w:p>
        </w:tc>
      </w:tr>
      <w:tr w:rsidR="00D03B93" w:rsidTr="00DC27A5">
        <w:trPr>
          <w:trHeight w:hRule="exact" w:val="59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Полы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9514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"/>
                <w:color w:val="000000"/>
              </w:rPr>
              <w:t>1 раз в день или по мере загрязнения</w:t>
            </w:r>
          </w:p>
        </w:tc>
      </w:tr>
    </w:tbl>
    <w:p w:rsidR="00D03B93" w:rsidRDefault="00D03B93" w:rsidP="00D03B93">
      <w:pPr>
        <w:framePr w:w="9514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spacing w:line="540" w:lineRule="exact"/>
        <w:rPr>
          <w:color w:val="auto"/>
        </w:rPr>
      </w:pPr>
    </w:p>
    <w:p w:rsidR="00D03B93" w:rsidRDefault="00D03B93" w:rsidP="00D03B93">
      <w:pPr>
        <w:pStyle w:val="25"/>
        <w:framePr w:w="9518" w:wrap="notBeside" w:vAnchor="text" w:hAnchor="text" w:xAlign="center" w:y="1"/>
        <w:shd w:val="clear" w:color="auto" w:fill="auto"/>
        <w:spacing w:line="280" w:lineRule="exact"/>
        <w:jc w:val="center"/>
      </w:pPr>
      <w:r>
        <w:rPr>
          <w:rStyle w:val="24"/>
          <w:b/>
          <w:bCs/>
          <w:color w:val="000000"/>
        </w:rPr>
        <w:t>Уборка 1 раз в неделю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3"/>
        <w:gridCol w:w="5026"/>
      </w:tblGrid>
      <w:tr w:rsidR="00D03B93" w:rsidTr="00DC27A5">
        <w:trPr>
          <w:trHeight w:hRule="exact" w:val="341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Понедельник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Мытье стеллажей и тары</w:t>
            </w:r>
          </w:p>
        </w:tc>
      </w:tr>
      <w:tr w:rsidR="00D03B93" w:rsidTr="00DC27A5">
        <w:trPr>
          <w:trHeight w:hRule="exact" w:val="346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Вторник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Мытье стен</w:t>
            </w:r>
          </w:p>
        </w:tc>
      </w:tr>
      <w:tr w:rsidR="00D03B93" w:rsidTr="00DC27A5">
        <w:trPr>
          <w:trHeight w:hRule="exact" w:val="336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Среда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Мытье панелей</w:t>
            </w:r>
          </w:p>
        </w:tc>
      </w:tr>
      <w:tr w:rsidR="00D03B93" w:rsidTr="00DC27A5">
        <w:trPr>
          <w:trHeight w:hRule="exact" w:val="336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Четверг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Мытье оборудования</w:t>
            </w:r>
          </w:p>
        </w:tc>
      </w:tr>
      <w:tr w:rsidR="00D03B93" w:rsidTr="00DC27A5">
        <w:trPr>
          <w:trHeight w:hRule="exact" w:val="346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Пятница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Мытье холодильников</w:t>
            </w:r>
          </w:p>
        </w:tc>
      </w:tr>
    </w:tbl>
    <w:p w:rsidR="00D03B93" w:rsidRDefault="00D03B93" w:rsidP="00D03B93">
      <w:pPr>
        <w:framePr w:w="9518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pStyle w:val="210"/>
        <w:shd w:val="clear" w:color="auto" w:fill="auto"/>
        <w:spacing w:before="300" w:after="0" w:line="322" w:lineRule="exact"/>
        <w:ind w:firstLine="740"/>
        <w:jc w:val="both"/>
        <w:sectPr w:rsidR="00D03B93">
          <w:headerReference w:type="even" r:id="rId25"/>
          <w:headerReference w:type="default" r:id="rId26"/>
          <w:pgSz w:w="11900" w:h="16840"/>
          <w:pgMar w:top="531" w:right="534" w:bottom="531" w:left="964" w:header="0" w:footer="3" w:gutter="0"/>
          <w:pgNumType w:start="49"/>
          <w:cols w:space="720"/>
          <w:noEndnote/>
          <w:docGrid w:linePitch="360"/>
        </w:sectPr>
      </w:pPr>
      <w:r>
        <w:rPr>
          <w:rStyle w:val="214pt1"/>
          <w:color w:val="000000"/>
        </w:rPr>
        <w:t xml:space="preserve">Генеральная уборка </w:t>
      </w:r>
      <w:r>
        <w:rPr>
          <w:rStyle w:val="21"/>
          <w:color w:val="000000"/>
        </w:rPr>
        <w:t xml:space="preserve">всех помещений и оборудования проводится один раз в месяц </w:t>
      </w:r>
      <w:r>
        <w:rPr>
          <w:rStyle w:val="214pt1"/>
          <w:color w:val="000000"/>
        </w:rPr>
        <w:t xml:space="preserve">(последняя пятница каждого месяца) </w:t>
      </w:r>
      <w:r>
        <w:rPr>
          <w:rStyle w:val="21"/>
          <w:color w:val="000000"/>
        </w:rPr>
        <w:t>с применением моющего и дезинфекционного средства «ДЕО-ХЛОР®» с концентрацией рабочего раствора 0,015% (1 таблетка на 10 л. воды).</w:t>
      </w:r>
    </w:p>
    <w:p w:rsidR="00D03B93" w:rsidRDefault="00D03B93" w:rsidP="00D03B93">
      <w:pPr>
        <w:pStyle w:val="210"/>
        <w:shd w:val="clear" w:color="auto" w:fill="auto"/>
        <w:spacing w:after="0"/>
        <w:jc w:val="right"/>
      </w:pPr>
      <w:r>
        <w:rPr>
          <w:rStyle w:val="21"/>
          <w:color w:val="000000"/>
        </w:rPr>
        <w:lastRenderedPageBreak/>
        <w:t>Приложение 21</w:t>
      </w:r>
    </w:p>
    <w:p w:rsidR="00D03B93" w:rsidRDefault="00D03B93" w:rsidP="00D03B93">
      <w:pPr>
        <w:pStyle w:val="210"/>
        <w:shd w:val="clear" w:color="auto" w:fill="auto"/>
        <w:spacing w:after="0" w:line="274" w:lineRule="exact"/>
        <w:ind w:left="6520"/>
      </w:pPr>
      <w:r>
        <w:rPr>
          <w:rStyle w:val="21"/>
          <w:color w:val="000000"/>
        </w:rPr>
        <w:t>Утверждаю: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392"/>
        </w:tabs>
        <w:spacing w:after="535" w:line="274" w:lineRule="exact"/>
        <w:ind w:left="6520" w:right="500"/>
      </w:pPr>
      <w:r>
        <w:rPr>
          <w:rStyle w:val="21"/>
          <w:color w:val="000000"/>
        </w:rPr>
        <w:t xml:space="preserve">Заведующий МКДОУ «Детский сад </w:t>
      </w:r>
      <w:r w:rsidR="00D02813">
        <w:rPr>
          <w:rStyle w:val="21"/>
          <w:color w:val="000000"/>
        </w:rPr>
        <w:t>№2 «Солнышко»_______</w:t>
      </w:r>
      <w:proofErr w:type="spellStart"/>
      <w:r w:rsidR="00D02813">
        <w:rPr>
          <w:rStyle w:val="21"/>
          <w:color w:val="000000"/>
        </w:rPr>
        <w:t>Л.М.Хмелева</w:t>
      </w:r>
      <w:proofErr w:type="spellEnd"/>
    </w:p>
    <w:p w:rsidR="00D03B93" w:rsidRDefault="00D03B93" w:rsidP="00D03B93">
      <w:pPr>
        <w:pStyle w:val="11"/>
        <w:keepNext/>
        <w:keepLines/>
        <w:shd w:val="clear" w:color="auto" w:fill="auto"/>
        <w:spacing w:after="784" w:line="280" w:lineRule="exact"/>
        <w:ind w:firstLine="0"/>
      </w:pPr>
      <w:bookmarkStart w:id="44" w:name="bookmark43"/>
      <w:r>
        <w:rPr>
          <w:rStyle w:val="1"/>
          <w:b/>
          <w:bCs/>
          <w:color w:val="000000"/>
        </w:rPr>
        <w:t>График уборок в медицинском кабинете</w:t>
      </w:r>
      <w:bookmarkEnd w:id="44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7"/>
        <w:gridCol w:w="4142"/>
      </w:tblGrid>
      <w:tr w:rsidR="00D03B93" w:rsidTr="00DC27A5">
        <w:trPr>
          <w:trHeight w:hRule="exact" w:val="595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20"/>
                <w:color w:val="000000"/>
              </w:rPr>
              <w:t>Понедельник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"/>
                <w:color w:val="000000"/>
              </w:rPr>
              <w:t>Мытье панелей и оборудования</w:t>
            </w:r>
          </w:p>
        </w:tc>
      </w:tr>
      <w:tr w:rsidR="00D03B93" w:rsidTr="00DC27A5">
        <w:trPr>
          <w:trHeight w:hRule="exact" w:val="955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Вторник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374" w:lineRule="exact"/>
              <w:jc w:val="center"/>
            </w:pPr>
            <w:r>
              <w:rPr>
                <w:rStyle w:val="21"/>
                <w:color w:val="000000"/>
              </w:rPr>
              <w:t>Мытье панелей, плинтусов и дверей</w:t>
            </w:r>
          </w:p>
        </w:tc>
      </w:tr>
      <w:tr w:rsidR="00D03B93" w:rsidTr="00DC27A5">
        <w:trPr>
          <w:trHeight w:hRule="exact" w:val="586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Среда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ind w:left="180"/>
            </w:pPr>
            <w:r>
              <w:rPr>
                <w:rStyle w:val="21"/>
                <w:color w:val="000000"/>
              </w:rPr>
              <w:t>Мытье мебели и оборудования</w:t>
            </w:r>
          </w:p>
        </w:tc>
      </w:tr>
      <w:tr w:rsidR="00D03B93" w:rsidTr="00DC27A5">
        <w:trPr>
          <w:trHeight w:hRule="exact" w:val="586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Четверг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Мытье окон и батарей</w:t>
            </w:r>
          </w:p>
        </w:tc>
      </w:tr>
      <w:tr w:rsidR="00D03B93" w:rsidTr="00DC27A5">
        <w:trPr>
          <w:trHeight w:hRule="exact" w:val="595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Пятница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B93" w:rsidRDefault="00D03B93" w:rsidP="00DC27A5">
            <w:pPr>
              <w:pStyle w:val="210"/>
              <w:framePr w:w="865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"/>
                <w:color w:val="000000"/>
              </w:rPr>
              <w:t>Чистка раковин и ванн</w:t>
            </w:r>
          </w:p>
        </w:tc>
      </w:tr>
    </w:tbl>
    <w:p w:rsidR="00D03B93" w:rsidRDefault="00D03B93" w:rsidP="00D03B93">
      <w:pPr>
        <w:framePr w:w="8659" w:wrap="notBeside" w:vAnchor="text" w:hAnchor="text" w:xAlign="center" w:y="1"/>
        <w:rPr>
          <w:color w:val="auto"/>
          <w:sz w:val="2"/>
          <w:szCs w:val="2"/>
        </w:rPr>
      </w:pPr>
    </w:p>
    <w:p w:rsidR="00D03B93" w:rsidRDefault="00D03B93" w:rsidP="00D03B93">
      <w:pPr>
        <w:rPr>
          <w:color w:val="auto"/>
          <w:sz w:val="2"/>
          <w:szCs w:val="2"/>
        </w:rPr>
      </w:pPr>
    </w:p>
    <w:p w:rsidR="00D03B93" w:rsidRDefault="00D03B93" w:rsidP="00D03B93">
      <w:pPr>
        <w:pStyle w:val="210"/>
        <w:shd w:val="clear" w:color="auto" w:fill="auto"/>
        <w:spacing w:before="1084" w:after="0"/>
        <w:ind w:firstLine="800"/>
      </w:pPr>
      <w:r>
        <w:rPr>
          <w:rStyle w:val="21"/>
          <w:color w:val="000000"/>
        </w:rPr>
        <w:t xml:space="preserve">В медицинском кабинете </w:t>
      </w:r>
      <w:r>
        <w:rPr>
          <w:rStyle w:val="213pt1"/>
          <w:color w:val="000000"/>
        </w:rPr>
        <w:t>ежедневно</w:t>
      </w:r>
      <w:r>
        <w:rPr>
          <w:rStyle w:val="21"/>
          <w:color w:val="000000"/>
        </w:rPr>
        <w:t xml:space="preserve"> проводят влажную уборку с обтиранием оборудования, радиаторов отопления.</w:t>
      </w:r>
    </w:p>
    <w:p w:rsidR="00D03B93" w:rsidRDefault="00D03B93" w:rsidP="00D03B93">
      <w:pPr>
        <w:pStyle w:val="210"/>
        <w:shd w:val="clear" w:color="auto" w:fill="auto"/>
        <w:spacing w:after="0"/>
        <w:ind w:firstLine="1300"/>
        <w:jc w:val="both"/>
        <w:sectPr w:rsidR="00D03B93">
          <w:pgSz w:w="11900" w:h="16840"/>
          <w:pgMar w:top="561" w:right="534" w:bottom="561" w:left="964" w:header="0" w:footer="3" w:gutter="0"/>
          <w:cols w:space="720"/>
          <w:noEndnote/>
          <w:docGrid w:linePitch="360"/>
        </w:sectPr>
      </w:pPr>
      <w:r>
        <w:rPr>
          <w:rStyle w:val="214pt1"/>
          <w:color w:val="000000"/>
        </w:rPr>
        <w:t xml:space="preserve">Генеральная уборка </w:t>
      </w:r>
      <w:r>
        <w:rPr>
          <w:rStyle w:val="21"/>
          <w:color w:val="000000"/>
        </w:rPr>
        <w:t xml:space="preserve">проводится </w:t>
      </w:r>
      <w:r>
        <w:rPr>
          <w:rStyle w:val="214pt1"/>
          <w:color w:val="000000"/>
        </w:rPr>
        <w:t xml:space="preserve">один раз в месяц </w:t>
      </w:r>
      <w:r>
        <w:rPr>
          <w:rStyle w:val="21"/>
          <w:color w:val="000000"/>
        </w:rPr>
        <w:t>с последующей дезинфекцией всех помещений, оборудования и инвентаря с применением моющего и дезинфекционного средства «ДЕО-ХЛОР®» с концентрацией рабочего раствора 0,015% (1 таблетка на 10 л. воды)</w:t>
      </w:r>
    </w:p>
    <w:p w:rsidR="00D03B93" w:rsidRDefault="00D03B93" w:rsidP="00D03B93">
      <w:pPr>
        <w:pStyle w:val="210"/>
        <w:shd w:val="clear" w:color="auto" w:fill="auto"/>
        <w:spacing w:after="0" w:line="220" w:lineRule="exact"/>
        <w:jc w:val="right"/>
      </w:pPr>
      <w:r>
        <w:rPr>
          <w:rStyle w:val="21"/>
          <w:color w:val="000000"/>
        </w:rPr>
        <w:lastRenderedPageBreak/>
        <w:t>Приложение 22</w:t>
      </w:r>
    </w:p>
    <w:p w:rsidR="00D03B93" w:rsidRDefault="00D03B93" w:rsidP="00D03B93">
      <w:pPr>
        <w:pStyle w:val="30"/>
        <w:shd w:val="clear" w:color="auto" w:fill="auto"/>
        <w:spacing w:before="0" w:line="379" w:lineRule="exact"/>
        <w:ind w:left="20" w:firstLine="0"/>
      </w:pPr>
      <w:r>
        <w:rPr>
          <w:rStyle w:val="3"/>
          <w:b/>
          <w:bCs/>
          <w:color w:val="000000"/>
        </w:rPr>
        <w:t>Ведение учета и отчетности, установленной действующим законодательством по</w:t>
      </w:r>
      <w:r>
        <w:rPr>
          <w:rStyle w:val="3"/>
          <w:b/>
          <w:bCs/>
          <w:color w:val="000000"/>
        </w:rPr>
        <w:br/>
        <w:t>вопросам, связанным с осуществлением производственного контроля: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351"/>
        </w:tabs>
        <w:spacing w:after="0" w:line="370" w:lineRule="exact"/>
        <w:jc w:val="both"/>
      </w:pPr>
      <w:r>
        <w:rPr>
          <w:rStyle w:val="21"/>
          <w:color w:val="000000"/>
        </w:rPr>
        <w:t>Бракеражный журнал готовой продукции.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378"/>
        </w:tabs>
        <w:spacing w:after="0" w:line="370" w:lineRule="exact"/>
        <w:jc w:val="both"/>
      </w:pPr>
      <w:r>
        <w:rPr>
          <w:rStyle w:val="21"/>
          <w:color w:val="000000"/>
        </w:rPr>
        <w:t>Журнал осмотра сотрудников сотрудником пищеблока на гнойничковые и острые респираторные заболевания.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378"/>
        </w:tabs>
        <w:spacing w:after="0" w:line="370" w:lineRule="exact"/>
        <w:jc w:val="both"/>
      </w:pPr>
      <w:r>
        <w:rPr>
          <w:rStyle w:val="21"/>
          <w:color w:val="000000"/>
        </w:rPr>
        <w:t>Журнал контроля санитарного состояния.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378"/>
        </w:tabs>
        <w:spacing w:after="0" w:line="370" w:lineRule="exact"/>
        <w:jc w:val="both"/>
      </w:pPr>
      <w:r>
        <w:rPr>
          <w:rStyle w:val="21"/>
          <w:color w:val="000000"/>
        </w:rPr>
        <w:t>Журнал вновь поступивших детей в ДОУ.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378"/>
        </w:tabs>
        <w:spacing w:after="0" w:line="370" w:lineRule="exact"/>
        <w:jc w:val="both"/>
      </w:pPr>
      <w:r>
        <w:rPr>
          <w:rStyle w:val="21"/>
          <w:color w:val="000000"/>
        </w:rPr>
        <w:t>Диспансерный журнал.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378"/>
        </w:tabs>
        <w:spacing w:after="0" w:line="370" w:lineRule="exact"/>
        <w:jc w:val="both"/>
      </w:pPr>
      <w:r>
        <w:rPr>
          <w:rStyle w:val="21"/>
          <w:color w:val="000000"/>
        </w:rPr>
        <w:t>Журнал дегельминтизации.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378"/>
        </w:tabs>
        <w:spacing w:after="0" w:line="370" w:lineRule="exact"/>
        <w:jc w:val="both"/>
      </w:pPr>
      <w:r>
        <w:rPr>
          <w:rStyle w:val="21"/>
          <w:color w:val="000000"/>
        </w:rPr>
        <w:t>Журнал учета движения детей по группам здоровья.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378"/>
        </w:tabs>
        <w:spacing w:after="0" w:line="370" w:lineRule="exact"/>
        <w:jc w:val="both"/>
      </w:pPr>
      <w:r>
        <w:rPr>
          <w:rStyle w:val="21"/>
          <w:color w:val="000000"/>
        </w:rPr>
        <w:t>Журнал осмотра детей на педикулез и кожные заболевания.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378"/>
        </w:tabs>
        <w:spacing w:after="0" w:line="370" w:lineRule="exact"/>
        <w:jc w:val="both"/>
      </w:pPr>
      <w:r>
        <w:rPr>
          <w:rStyle w:val="21"/>
          <w:color w:val="000000"/>
        </w:rPr>
        <w:t>Журнал учета острой заболеваемости.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493"/>
        </w:tabs>
        <w:spacing w:after="0" w:line="370" w:lineRule="exact"/>
        <w:jc w:val="both"/>
      </w:pPr>
      <w:r>
        <w:rPr>
          <w:rStyle w:val="21"/>
          <w:color w:val="000000"/>
        </w:rPr>
        <w:t>Журнал учета инфекционных заболеваний.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493"/>
        </w:tabs>
        <w:spacing w:after="0" w:line="370" w:lineRule="exact"/>
        <w:jc w:val="both"/>
      </w:pPr>
      <w:r>
        <w:rPr>
          <w:rStyle w:val="21"/>
          <w:color w:val="000000"/>
        </w:rPr>
        <w:t xml:space="preserve">Журнал </w:t>
      </w:r>
      <w:proofErr w:type="gramStart"/>
      <w:r>
        <w:rPr>
          <w:rStyle w:val="21"/>
          <w:color w:val="000000"/>
        </w:rPr>
        <w:t>длительных</w:t>
      </w:r>
      <w:proofErr w:type="gram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медотводов</w:t>
      </w:r>
      <w:proofErr w:type="spellEnd"/>
      <w:r>
        <w:rPr>
          <w:rStyle w:val="21"/>
          <w:color w:val="000000"/>
        </w:rPr>
        <w:t>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493"/>
        </w:tabs>
        <w:spacing w:after="0" w:line="370" w:lineRule="exact"/>
        <w:jc w:val="both"/>
      </w:pPr>
      <w:r>
        <w:rPr>
          <w:rStyle w:val="21"/>
          <w:color w:val="000000"/>
        </w:rPr>
        <w:t>Накопительная ведомость.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493"/>
        </w:tabs>
        <w:spacing w:after="0" w:line="370" w:lineRule="exact"/>
        <w:jc w:val="both"/>
      </w:pPr>
      <w:r>
        <w:rPr>
          <w:rStyle w:val="21"/>
          <w:color w:val="000000"/>
        </w:rPr>
        <w:t>Журнал профилактических прививок.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493"/>
        </w:tabs>
        <w:spacing w:after="0" w:line="370" w:lineRule="exact"/>
        <w:jc w:val="both"/>
      </w:pPr>
      <w:r>
        <w:rPr>
          <w:rStyle w:val="21"/>
          <w:color w:val="000000"/>
        </w:rPr>
        <w:t>Журнал учета искусственной «С» витаминизации пищи.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493"/>
        </w:tabs>
        <w:spacing w:after="0" w:line="370" w:lineRule="exact"/>
        <w:jc w:val="both"/>
      </w:pPr>
      <w:r>
        <w:rPr>
          <w:rStyle w:val="21"/>
          <w:color w:val="000000"/>
        </w:rPr>
        <w:t>Журнал бракеража сырой продукции.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493"/>
        </w:tabs>
        <w:spacing w:after="0" w:line="370" w:lineRule="exact"/>
        <w:jc w:val="both"/>
      </w:pPr>
      <w:r>
        <w:rPr>
          <w:rStyle w:val="21"/>
          <w:color w:val="000000"/>
        </w:rPr>
        <w:t>Журнал бракеража скоропортящейся продукции.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493"/>
        </w:tabs>
        <w:spacing w:after="0" w:line="370" w:lineRule="exact"/>
        <w:jc w:val="both"/>
      </w:pPr>
      <w:r>
        <w:rPr>
          <w:rStyle w:val="21"/>
          <w:color w:val="000000"/>
        </w:rPr>
        <w:t>Журнал учета санпросвет работы и план.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493"/>
        </w:tabs>
        <w:spacing w:after="0" w:line="370" w:lineRule="exact"/>
        <w:jc w:val="both"/>
      </w:pPr>
      <w:r>
        <w:rPr>
          <w:rStyle w:val="21"/>
          <w:color w:val="000000"/>
        </w:rPr>
        <w:t>Журнал наблюдений за контактными детьми.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493"/>
        </w:tabs>
        <w:spacing w:after="0" w:line="370" w:lineRule="exact"/>
        <w:jc w:val="both"/>
      </w:pPr>
      <w:r>
        <w:rPr>
          <w:rStyle w:val="21"/>
          <w:color w:val="000000"/>
        </w:rPr>
        <w:t>Календарный план проведения профилактических осмотров детей.</w:t>
      </w:r>
    </w:p>
    <w:p w:rsidR="00D03B93" w:rsidRDefault="00D03B93" w:rsidP="00D03B93">
      <w:pPr>
        <w:pStyle w:val="210"/>
        <w:numPr>
          <w:ilvl w:val="0"/>
          <w:numId w:val="37"/>
        </w:numPr>
        <w:shd w:val="clear" w:color="auto" w:fill="auto"/>
        <w:tabs>
          <w:tab w:val="left" w:pos="522"/>
        </w:tabs>
        <w:spacing w:after="0" w:line="370" w:lineRule="exact"/>
        <w:jc w:val="both"/>
      </w:pPr>
      <w:r>
        <w:rPr>
          <w:rStyle w:val="21"/>
          <w:color w:val="000000"/>
        </w:rPr>
        <w:t>Журнал учета аварийных ситуаций при проведении медицинских манипуляции.</w:t>
      </w:r>
    </w:p>
    <w:p w:rsidR="00D03B93" w:rsidRDefault="00D03B93" w:rsidP="00D03B93">
      <w:pPr>
        <w:pStyle w:val="210"/>
        <w:shd w:val="clear" w:color="auto" w:fill="auto"/>
        <w:spacing w:after="0" w:line="370" w:lineRule="exact"/>
        <w:jc w:val="both"/>
      </w:pPr>
      <w:r>
        <w:rPr>
          <w:rStyle w:val="21"/>
          <w:color w:val="000000"/>
        </w:rPr>
        <w:t xml:space="preserve">21 . Журналы учета </w:t>
      </w:r>
      <w:proofErr w:type="spellStart"/>
      <w:r>
        <w:rPr>
          <w:rStyle w:val="21"/>
          <w:color w:val="000000"/>
        </w:rPr>
        <w:t>кварцевания</w:t>
      </w:r>
      <w:proofErr w:type="spellEnd"/>
      <w:r>
        <w:rPr>
          <w:rStyle w:val="21"/>
          <w:color w:val="000000"/>
        </w:rPr>
        <w:t>.</w:t>
      </w:r>
    </w:p>
    <w:p w:rsidR="00D03B93" w:rsidRDefault="00D03B93" w:rsidP="00D03B93">
      <w:pPr>
        <w:pStyle w:val="210"/>
        <w:numPr>
          <w:ilvl w:val="0"/>
          <w:numId w:val="38"/>
        </w:numPr>
        <w:shd w:val="clear" w:color="auto" w:fill="auto"/>
        <w:tabs>
          <w:tab w:val="left" w:pos="522"/>
        </w:tabs>
        <w:spacing w:after="0" w:line="370" w:lineRule="exact"/>
        <w:jc w:val="both"/>
      </w:pPr>
      <w:r>
        <w:rPr>
          <w:rStyle w:val="21"/>
          <w:color w:val="000000"/>
        </w:rPr>
        <w:t>Журнал учета проведения генеральных уборок.</w:t>
      </w:r>
    </w:p>
    <w:p w:rsidR="00D03B93" w:rsidRDefault="00D03B93" w:rsidP="00D03B93">
      <w:pPr>
        <w:pStyle w:val="210"/>
        <w:numPr>
          <w:ilvl w:val="0"/>
          <w:numId w:val="38"/>
        </w:numPr>
        <w:shd w:val="clear" w:color="auto" w:fill="auto"/>
        <w:tabs>
          <w:tab w:val="left" w:pos="522"/>
        </w:tabs>
        <w:spacing w:after="0" w:line="370" w:lineRule="exact"/>
        <w:jc w:val="both"/>
      </w:pPr>
      <w:r>
        <w:rPr>
          <w:rStyle w:val="21"/>
          <w:color w:val="000000"/>
        </w:rPr>
        <w:t>Журнал учета поступления и расхода иммунобиологических препаратов.</w:t>
      </w:r>
    </w:p>
    <w:p w:rsidR="00D03B93" w:rsidRDefault="00D03B93" w:rsidP="00D03B93">
      <w:pPr>
        <w:pStyle w:val="210"/>
        <w:numPr>
          <w:ilvl w:val="0"/>
          <w:numId w:val="38"/>
        </w:numPr>
        <w:shd w:val="clear" w:color="auto" w:fill="auto"/>
        <w:tabs>
          <w:tab w:val="left" w:pos="522"/>
        </w:tabs>
        <w:spacing w:after="0" w:line="370" w:lineRule="exact"/>
        <w:jc w:val="both"/>
      </w:pPr>
      <w:r>
        <w:rPr>
          <w:rStyle w:val="21"/>
          <w:color w:val="000000"/>
        </w:rPr>
        <w:t>Журнал регистрации температурного режима холодильника.</w:t>
      </w:r>
    </w:p>
    <w:p w:rsidR="00D03B93" w:rsidRDefault="00D03B93" w:rsidP="00D03B93">
      <w:pPr>
        <w:pStyle w:val="210"/>
        <w:numPr>
          <w:ilvl w:val="0"/>
          <w:numId w:val="38"/>
        </w:numPr>
        <w:shd w:val="clear" w:color="auto" w:fill="auto"/>
        <w:tabs>
          <w:tab w:val="left" w:pos="522"/>
        </w:tabs>
        <w:spacing w:after="0" w:line="370" w:lineRule="exact"/>
        <w:jc w:val="both"/>
      </w:pPr>
      <w:r>
        <w:rPr>
          <w:rStyle w:val="21"/>
          <w:color w:val="000000"/>
        </w:rPr>
        <w:t>Журнал годового плана БЦЖ.</w:t>
      </w:r>
    </w:p>
    <w:p w:rsidR="00D03B93" w:rsidRDefault="00D03B93" w:rsidP="00D03B93">
      <w:pPr>
        <w:pStyle w:val="210"/>
        <w:numPr>
          <w:ilvl w:val="0"/>
          <w:numId w:val="38"/>
        </w:numPr>
        <w:shd w:val="clear" w:color="auto" w:fill="auto"/>
        <w:tabs>
          <w:tab w:val="left" w:pos="522"/>
        </w:tabs>
        <w:spacing w:after="0" w:line="370" w:lineRule="exact"/>
        <w:jc w:val="both"/>
      </w:pPr>
      <w:r>
        <w:rPr>
          <w:rStyle w:val="21"/>
          <w:color w:val="000000"/>
        </w:rPr>
        <w:t>Журнал учета детей состоящих в группе риска по туберкулезу.</w:t>
      </w:r>
    </w:p>
    <w:p w:rsidR="00D03B93" w:rsidRDefault="00D03B93" w:rsidP="00D03B93">
      <w:pPr>
        <w:pStyle w:val="210"/>
        <w:numPr>
          <w:ilvl w:val="0"/>
          <w:numId w:val="38"/>
        </w:numPr>
        <w:shd w:val="clear" w:color="auto" w:fill="auto"/>
        <w:tabs>
          <w:tab w:val="left" w:pos="522"/>
        </w:tabs>
        <w:spacing w:after="0" w:line="370" w:lineRule="exact"/>
        <w:jc w:val="both"/>
        <w:sectPr w:rsidR="00D03B93">
          <w:headerReference w:type="even" r:id="rId27"/>
          <w:headerReference w:type="default" r:id="rId28"/>
          <w:pgSz w:w="11900" w:h="16840"/>
          <w:pgMar w:top="591" w:right="544" w:bottom="591" w:left="96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Журнал сильных реакций на прививку.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593"/>
        </w:tabs>
        <w:spacing w:after="1375" w:line="274" w:lineRule="exact"/>
        <w:ind w:left="7700" w:firstLine="1420"/>
      </w:pPr>
      <w:r>
        <w:rPr>
          <w:rStyle w:val="21"/>
          <w:color w:val="000000"/>
        </w:rPr>
        <w:lastRenderedPageBreak/>
        <w:t xml:space="preserve">Утверждаю: Заведующий МКДОУ «Детский сад </w:t>
      </w:r>
      <w:r w:rsidR="001A25F3">
        <w:rPr>
          <w:rStyle w:val="21"/>
          <w:color w:val="000000"/>
        </w:rPr>
        <w:t xml:space="preserve">№2«Солнышко»  </w:t>
      </w:r>
      <w:r w:rsidR="001A25F3">
        <w:rPr>
          <w:rStyle w:val="21"/>
          <w:color w:val="000000"/>
        </w:rPr>
        <w:tab/>
        <w:t xml:space="preserve"> Л.М.Хмелева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745" w:line="280" w:lineRule="exact"/>
        <w:ind w:firstLine="0"/>
      </w:pPr>
      <w:bookmarkStart w:id="45" w:name="bookmark46"/>
      <w:r>
        <w:rPr>
          <w:rStyle w:val="1"/>
          <w:b/>
          <w:bCs/>
          <w:color w:val="000000"/>
        </w:rPr>
        <w:t>Инструкция по обработке холодильников</w:t>
      </w:r>
      <w:bookmarkEnd w:id="45"/>
    </w:p>
    <w:p w:rsidR="00D03B93" w:rsidRDefault="00D03B93" w:rsidP="00D03B93">
      <w:pPr>
        <w:pStyle w:val="210"/>
        <w:shd w:val="clear" w:color="auto" w:fill="auto"/>
        <w:spacing w:after="180" w:line="370" w:lineRule="exact"/>
        <w:ind w:firstLine="760"/>
        <w:jc w:val="both"/>
      </w:pPr>
      <w:r>
        <w:rPr>
          <w:rStyle w:val="21"/>
          <w:color w:val="000000"/>
        </w:rPr>
        <w:t>Холодильники моют и обрабатывают 1% раствором кальцинированной соды (100г. кальцинированной соды на 10 л. воды), просушивают.</w:t>
      </w:r>
    </w:p>
    <w:p w:rsidR="00D03B93" w:rsidRDefault="00D03B93" w:rsidP="00D03B93">
      <w:pPr>
        <w:pStyle w:val="210"/>
        <w:shd w:val="clear" w:color="auto" w:fill="auto"/>
        <w:spacing w:after="180" w:line="370" w:lineRule="exact"/>
        <w:ind w:firstLine="760"/>
        <w:jc w:val="both"/>
      </w:pPr>
      <w:r>
        <w:rPr>
          <w:rStyle w:val="21"/>
          <w:color w:val="000000"/>
        </w:rPr>
        <w:t>Ежедневно в конце дня проводится мытьё 1% раствором кальцинированной (100г. кальцинированной соды на 10 л. воды).</w:t>
      </w:r>
    </w:p>
    <w:p w:rsidR="00D03B93" w:rsidRDefault="00D03B93" w:rsidP="00D03B93">
      <w:pPr>
        <w:pStyle w:val="210"/>
        <w:shd w:val="clear" w:color="auto" w:fill="auto"/>
        <w:spacing w:after="0" w:line="370" w:lineRule="exact"/>
        <w:ind w:firstLine="760"/>
        <w:jc w:val="both"/>
        <w:sectPr w:rsidR="00D03B93">
          <w:headerReference w:type="even" r:id="rId29"/>
          <w:headerReference w:type="default" r:id="rId30"/>
          <w:pgSz w:w="11900" w:h="16840"/>
          <w:pgMar w:top="3442" w:right="534" w:bottom="3442" w:left="964" w:header="0" w:footer="3" w:gutter="0"/>
          <w:pgNumType w:start="25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Один раз в месяц проводится </w:t>
      </w:r>
      <w:proofErr w:type="spellStart"/>
      <w:r>
        <w:rPr>
          <w:rStyle w:val="21"/>
          <w:color w:val="000000"/>
        </w:rPr>
        <w:t>разморозка</w:t>
      </w:r>
      <w:proofErr w:type="spellEnd"/>
      <w:r>
        <w:rPr>
          <w:rStyle w:val="21"/>
          <w:color w:val="000000"/>
        </w:rPr>
        <w:t xml:space="preserve"> холодильников и обработка 0,015% раствором Део-хлора (1таблетка Део-хлора на 10 л. воды) или другим дезинфицирующим средством согласно инструкции.</w:t>
      </w:r>
    </w:p>
    <w:p w:rsidR="00D03B93" w:rsidRDefault="00D03B93" w:rsidP="00D03B93">
      <w:pPr>
        <w:pStyle w:val="210"/>
        <w:shd w:val="clear" w:color="auto" w:fill="auto"/>
        <w:spacing w:after="0"/>
        <w:jc w:val="right"/>
      </w:pPr>
      <w:r>
        <w:rPr>
          <w:rStyle w:val="21"/>
          <w:color w:val="000000"/>
        </w:rPr>
        <w:lastRenderedPageBreak/>
        <w:t>Приложение 24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593"/>
        </w:tabs>
        <w:spacing w:after="1255" w:line="274" w:lineRule="exact"/>
        <w:ind w:left="7700" w:firstLine="1420"/>
      </w:pPr>
      <w:r>
        <w:rPr>
          <w:rStyle w:val="21"/>
          <w:color w:val="000000"/>
        </w:rPr>
        <w:t>Утверждаю: Заведующий МКДОУ «Детский сад</w:t>
      </w:r>
      <w:r w:rsidR="00D02813">
        <w:rPr>
          <w:rStyle w:val="21"/>
          <w:color w:val="000000"/>
        </w:rPr>
        <w:t>№2 «Солнышко»</w:t>
      </w:r>
      <w:r w:rsidR="00D02813">
        <w:rPr>
          <w:rStyle w:val="21"/>
          <w:color w:val="000000"/>
        </w:rPr>
        <w:tab/>
        <w:t xml:space="preserve"> Л.М.Хмелева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747" w:line="280" w:lineRule="exact"/>
        <w:ind w:left="2100" w:firstLine="0"/>
        <w:jc w:val="left"/>
      </w:pPr>
      <w:bookmarkStart w:id="46" w:name="bookmark47"/>
      <w:r>
        <w:rPr>
          <w:rStyle w:val="1"/>
          <w:b/>
          <w:bCs/>
          <w:color w:val="000000"/>
        </w:rPr>
        <w:t>Инструкция по обработке тары для пищевых отходов</w:t>
      </w:r>
      <w:bookmarkEnd w:id="46"/>
    </w:p>
    <w:p w:rsidR="00D03B93" w:rsidRDefault="00D03B93" w:rsidP="00D03B93">
      <w:pPr>
        <w:pStyle w:val="210"/>
        <w:shd w:val="clear" w:color="auto" w:fill="auto"/>
        <w:spacing w:after="124" w:line="374" w:lineRule="exact"/>
        <w:ind w:firstLine="740"/>
        <w:jc w:val="both"/>
      </w:pPr>
      <w:r>
        <w:rPr>
          <w:rStyle w:val="21"/>
          <w:color w:val="000000"/>
        </w:rPr>
        <w:t>Пищевые отходы собираются в промаркированные вёдра или специальную тару с крышками не более чем на 2/3 объёма.</w:t>
      </w:r>
    </w:p>
    <w:p w:rsidR="00D03B93" w:rsidRDefault="00D03B93" w:rsidP="00D03B93">
      <w:pPr>
        <w:pStyle w:val="210"/>
        <w:shd w:val="clear" w:color="auto" w:fill="auto"/>
        <w:spacing w:after="0" w:line="370" w:lineRule="exact"/>
        <w:ind w:firstLine="740"/>
        <w:jc w:val="both"/>
        <w:sectPr w:rsidR="00D03B93">
          <w:headerReference w:type="even" r:id="rId31"/>
          <w:headerReference w:type="default" r:id="rId32"/>
          <w:pgSz w:w="11900" w:h="16840"/>
          <w:pgMar w:top="960" w:right="525" w:bottom="960" w:left="959" w:header="0" w:footer="3" w:gutter="0"/>
          <w:pgNumType w:start="56"/>
          <w:cols w:space="720"/>
          <w:noEndnote/>
          <w:docGrid w:linePitch="360"/>
        </w:sectPr>
      </w:pPr>
      <w:r>
        <w:rPr>
          <w:rStyle w:val="21"/>
          <w:color w:val="000000"/>
        </w:rPr>
        <w:t>Ежедневно в конце дня вёдра или специальная тара надо очищается и промывается 2% раствором кальцинированной соды (200г. соды на 10 литров воды), а затем ополаскивается горячей водой и просушивается.</w:t>
      </w:r>
    </w:p>
    <w:p w:rsidR="00D03B93" w:rsidRDefault="00D03B93" w:rsidP="00D03B93">
      <w:pPr>
        <w:pStyle w:val="210"/>
        <w:shd w:val="clear" w:color="auto" w:fill="auto"/>
        <w:spacing w:after="0"/>
        <w:jc w:val="right"/>
      </w:pPr>
      <w:r>
        <w:rPr>
          <w:rStyle w:val="21"/>
          <w:color w:val="000000"/>
        </w:rPr>
        <w:lastRenderedPageBreak/>
        <w:t>Приложение 25</w:t>
      </w:r>
    </w:p>
    <w:p w:rsidR="00D03B93" w:rsidRDefault="00D03B93" w:rsidP="00D03B93">
      <w:pPr>
        <w:pStyle w:val="210"/>
        <w:shd w:val="clear" w:color="auto" w:fill="auto"/>
        <w:tabs>
          <w:tab w:val="left" w:leader="underscore" w:pos="8593"/>
        </w:tabs>
        <w:spacing w:after="1495" w:line="274" w:lineRule="exact"/>
        <w:ind w:left="7700" w:firstLine="1420"/>
      </w:pPr>
      <w:r>
        <w:rPr>
          <w:rStyle w:val="21"/>
          <w:color w:val="000000"/>
        </w:rPr>
        <w:t>Утверждаю: Заведующий МКДОУ «Детский сад</w:t>
      </w:r>
      <w:r w:rsidR="00D02813">
        <w:rPr>
          <w:rStyle w:val="21"/>
          <w:color w:val="000000"/>
        </w:rPr>
        <w:t xml:space="preserve">№2 «Солнышко» </w:t>
      </w:r>
      <w:r w:rsidR="00D02813">
        <w:rPr>
          <w:rStyle w:val="21"/>
          <w:color w:val="000000"/>
        </w:rPr>
        <w:tab/>
        <w:t xml:space="preserve"> Л.М.Хмелева</w:t>
      </w:r>
    </w:p>
    <w:p w:rsidR="00D03B93" w:rsidRDefault="00D03B93" w:rsidP="00D03B93">
      <w:pPr>
        <w:pStyle w:val="11"/>
        <w:keepNext/>
        <w:keepLines/>
        <w:shd w:val="clear" w:color="auto" w:fill="auto"/>
        <w:spacing w:after="145" w:line="280" w:lineRule="exact"/>
        <w:ind w:firstLine="0"/>
      </w:pPr>
      <w:bookmarkStart w:id="47" w:name="bookmark48"/>
      <w:r>
        <w:rPr>
          <w:rStyle w:val="1"/>
          <w:b/>
          <w:bCs/>
          <w:color w:val="000000"/>
        </w:rPr>
        <w:t>Инструкция по обработке горшков</w:t>
      </w:r>
      <w:bookmarkEnd w:id="47"/>
    </w:p>
    <w:p w:rsidR="00D03B93" w:rsidRDefault="00D03B93" w:rsidP="00D03B93">
      <w:pPr>
        <w:pStyle w:val="210"/>
        <w:shd w:val="clear" w:color="auto" w:fill="auto"/>
        <w:spacing w:after="0" w:line="370" w:lineRule="exact"/>
        <w:ind w:firstLine="740"/>
      </w:pPr>
      <w:r>
        <w:rPr>
          <w:rStyle w:val="21"/>
          <w:color w:val="000000"/>
        </w:rPr>
        <w:t xml:space="preserve">Горшки после каждого использования освобождаются от содержимого в унитаз, моются дезинфицирующим средством 0,015% раствором Део-хлора (1 таблетка на 10 л воды) внутри при помощи </w:t>
      </w:r>
      <w:proofErr w:type="spellStart"/>
      <w:r>
        <w:rPr>
          <w:rStyle w:val="21"/>
          <w:color w:val="000000"/>
        </w:rPr>
        <w:t>квача</w:t>
      </w:r>
      <w:proofErr w:type="spellEnd"/>
      <w:r>
        <w:rPr>
          <w:rStyle w:val="21"/>
          <w:color w:val="000000"/>
        </w:rPr>
        <w:t xml:space="preserve"> или щетки, а при карантине обрабатываются в течение 30 минут 0,06% раствором Део-хлора (4 таблетки на 10 л воды).</w:t>
      </w:r>
    </w:p>
    <w:p w:rsidR="00D03B93" w:rsidRDefault="00D03B93" w:rsidP="00D03B93">
      <w:pPr>
        <w:pStyle w:val="210"/>
        <w:shd w:val="clear" w:color="auto" w:fill="auto"/>
        <w:spacing w:after="300" w:line="370" w:lineRule="exact"/>
        <w:ind w:firstLine="740"/>
      </w:pPr>
      <w:proofErr w:type="spellStart"/>
      <w:r>
        <w:rPr>
          <w:rStyle w:val="21"/>
          <w:color w:val="000000"/>
        </w:rPr>
        <w:t>Квачи</w:t>
      </w:r>
      <w:proofErr w:type="spellEnd"/>
      <w:r>
        <w:rPr>
          <w:rStyle w:val="21"/>
          <w:color w:val="000000"/>
        </w:rPr>
        <w:t xml:space="preserve"> хранятся в 0,015% растворе Део-хлора.</w:t>
      </w:r>
    </w:p>
    <w:p w:rsidR="00D03B93" w:rsidRDefault="00D03B93" w:rsidP="00D03B93">
      <w:pPr>
        <w:pStyle w:val="210"/>
        <w:shd w:val="clear" w:color="auto" w:fill="auto"/>
        <w:spacing w:after="0" w:line="220" w:lineRule="exact"/>
        <w:ind w:firstLine="740"/>
      </w:pPr>
      <w:r>
        <w:rPr>
          <w:rStyle w:val="21"/>
          <w:color w:val="000000"/>
        </w:rPr>
        <w:t>Раствор Део-хлора меняется ежедневно.</w:t>
      </w:r>
    </w:p>
    <w:p w:rsidR="00004781" w:rsidRDefault="00004781"/>
    <w:sectPr w:rsidR="00004781">
      <w:pgSz w:w="11900" w:h="16840"/>
      <w:pgMar w:top="591" w:right="534" w:bottom="591" w:left="9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85" w:rsidRDefault="00F26D85">
      <w:r>
        <w:separator/>
      </w:r>
    </w:p>
  </w:endnote>
  <w:endnote w:type="continuationSeparator" w:id="0">
    <w:p w:rsidR="00F26D85" w:rsidRDefault="00F2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85" w:rsidRDefault="00F26D85">
      <w:r>
        <w:separator/>
      </w:r>
    </w:p>
  </w:footnote>
  <w:footnote w:type="continuationSeparator" w:id="0">
    <w:p w:rsidR="00F26D85" w:rsidRDefault="00F26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1584325</wp:posOffset>
              </wp:positionH>
              <wp:positionV relativeFrom="page">
                <wp:posOffset>796290</wp:posOffset>
              </wp:positionV>
              <wp:extent cx="4436110" cy="525780"/>
              <wp:effectExtent l="3175" t="0" r="0" b="1905"/>
              <wp:wrapNone/>
              <wp:docPr id="31" name="Поле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11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Муниципальное казенное дошкольное образовательное учреждение</w:t>
                          </w:r>
                        </w:p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                              «Детский сад «Им.1 Мая»</w:t>
                          </w:r>
                        </w:p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1" o:spid="_x0000_s1031" type="#_x0000_t202" style="position:absolute;margin-left:124.75pt;margin-top:62.7pt;width:349.3pt;height:41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Муниципальное казенное дошкольное образовательное учреждение</w:t>
                    </w:r>
                  </w:p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                              «Детский сад «Им.1 Мая»</w:t>
                    </w:r>
                  </w:p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6259830</wp:posOffset>
              </wp:positionH>
              <wp:positionV relativeFrom="page">
                <wp:posOffset>400050</wp:posOffset>
              </wp:positionV>
              <wp:extent cx="938530" cy="175260"/>
              <wp:effectExtent l="1905" t="0" r="2540" b="0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66789">
                            <w:rPr>
                              <w:rStyle w:val="a5"/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0" o:spid="_x0000_s1032" type="#_x0000_t202" style="position:absolute;margin-left:492.9pt;margin-top:31.5pt;width:73.9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66789">
                      <w:rPr>
                        <w:rStyle w:val="a5"/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auto"/>
        <w:sz w:val="2"/>
        <w:szCs w:val="2"/>
      </w:rPr>
      <w:t xml:space="preserve">                  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 w:rsidP="00DC27A5">
    <w:pPr>
      <w:pStyle w:val="10"/>
      <w:shd w:val="clear" w:color="auto" w:fill="auto"/>
      <w:spacing w:line="240" w:lineRule="auto"/>
      <w:rPr>
        <w:rStyle w:val="a5"/>
        <w:color w:val="000000"/>
      </w:rPr>
    </w:pPr>
  </w:p>
  <w:p w:rsidR="00A63332" w:rsidRDefault="00A63332" w:rsidP="00DC27A5">
    <w:pPr>
      <w:pStyle w:val="10"/>
      <w:shd w:val="clear" w:color="auto" w:fill="auto"/>
      <w:spacing w:line="240" w:lineRule="auto"/>
    </w:pPr>
    <w:r>
      <w:rPr>
        <w:rStyle w:val="a5"/>
        <w:color w:val="000000"/>
      </w:rPr>
      <w:t xml:space="preserve">                        Муниципальное казенное дошкольное образовательное учреждение</w:t>
    </w:r>
  </w:p>
  <w:p w:rsidR="00A63332" w:rsidRDefault="00A63332" w:rsidP="00DC27A5">
    <w:pPr>
      <w:pStyle w:val="10"/>
      <w:shd w:val="clear" w:color="auto" w:fill="auto"/>
      <w:spacing w:line="240" w:lineRule="auto"/>
    </w:pPr>
    <w:r>
      <w:rPr>
        <w:rStyle w:val="a5"/>
        <w:color w:val="000000"/>
      </w:rPr>
      <w:t xml:space="preserve">                                                      «Детский сад №2«Солнышко»</w:t>
    </w:r>
  </w:p>
  <w:p w:rsidR="00A63332" w:rsidRDefault="00A63332">
    <w:pPr>
      <w:rPr>
        <w:color w:val="auto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1584325</wp:posOffset>
              </wp:positionH>
              <wp:positionV relativeFrom="page">
                <wp:posOffset>796290</wp:posOffset>
              </wp:positionV>
              <wp:extent cx="4436110" cy="615950"/>
              <wp:effectExtent l="3175" t="0" r="0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11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 w:rsidP="00DC27A5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Муниципальное казенное дошкольное образовательное учреждение</w:t>
                          </w:r>
                        </w:p>
                        <w:p w:rsidR="00A63332" w:rsidRDefault="00A63332" w:rsidP="00DC27A5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                          «Детский сад «Им.1 Мая»</w:t>
                          </w:r>
                        </w:p>
                        <w:p w:rsidR="00A63332" w:rsidRPr="00A80FBE" w:rsidRDefault="00A63332" w:rsidP="00DC27A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40" type="#_x0000_t202" style="position:absolute;margin-left:124.75pt;margin-top:62.7pt;width:349.3pt;height:48.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" filled="f" stroked="f">
              <v:textbox style="mso-fit-shape-to-text:t" inset="0,0,0,0">
                <w:txbxContent>
                  <w:p w:rsidR="00A63332" w:rsidRDefault="00A63332" w:rsidP="00DC27A5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Муниципальное казенное дошкольное образовательное учреждение</w:t>
                    </w:r>
                  </w:p>
                  <w:p w:rsidR="00A63332" w:rsidRDefault="00A63332" w:rsidP="00DC27A5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                          «Детский сад «Им.1 Мая»</w:t>
                    </w:r>
                  </w:p>
                  <w:p w:rsidR="00A63332" w:rsidRPr="00A80FBE" w:rsidRDefault="00A63332" w:rsidP="00DC27A5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6183630</wp:posOffset>
              </wp:positionH>
              <wp:positionV relativeFrom="page">
                <wp:posOffset>400050</wp:posOffset>
              </wp:positionV>
              <wp:extent cx="1014730" cy="175260"/>
              <wp:effectExtent l="1905" t="0" r="2540" b="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66789">
                            <w:rPr>
                              <w:rStyle w:val="a4"/>
                              <w:noProof/>
                              <w:color w:val="00000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1" o:spid="_x0000_s1041" type="#_x0000_t202" style="position:absolute;margin-left:486.9pt;margin-top:31.5pt;width:79.9pt;height:13.8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66789">
                      <w:rPr>
                        <w:rStyle w:val="a4"/>
                        <w:noProof/>
                        <w:color w:val="00000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1584325</wp:posOffset>
              </wp:positionH>
              <wp:positionV relativeFrom="page">
                <wp:posOffset>796290</wp:posOffset>
              </wp:positionV>
              <wp:extent cx="4651375" cy="542290"/>
              <wp:effectExtent l="3175" t="0" r="3175" b="4445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137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Муниципальное казенное дошкольное образовательное учреждение «Детский сад №2 «Солнышко»</w:t>
                          </w:r>
                        </w:p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42" type="#_x0000_t202" style="position:absolute;margin-left:124.75pt;margin-top:62.7pt;width:366.25pt;height:42.7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Муниципальное казенное дошкольное образовательное учреждение «Детский сад №2 «Солнышко»</w:t>
                    </w:r>
                  </w:p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6183630</wp:posOffset>
              </wp:positionH>
              <wp:positionV relativeFrom="page">
                <wp:posOffset>400050</wp:posOffset>
              </wp:positionV>
              <wp:extent cx="1009015" cy="133985"/>
              <wp:effectExtent l="1905" t="0" r="0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01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5A66" w:rsidRPr="008D5A66">
                            <w:rPr>
                              <w:rStyle w:val="a4"/>
                              <w:noProof/>
                              <w:color w:val="00000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9" o:spid="_x0000_s1043" type="#_x0000_t202" style="position:absolute;margin-left:486.9pt;margin-top:31.5pt;width:79.45pt;height:10.5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5A66" w:rsidRPr="008D5A66">
                      <w:rPr>
                        <w:rStyle w:val="a4"/>
                        <w:noProof/>
                        <w:color w:val="00000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</w:rPr>
    </w:pPr>
  </w:p>
  <w:p w:rsidR="00A63332" w:rsidRDefault="00A63332" w:rsidP="00DC27A5">
    <w:pPr>
      <w:pStyle w:val="10"/>
      <w:shd w:val="clear" w:color="auto" w:fill="auto"/>
      <w:spacing w:line="240" w:lineRule="auto"/>
      <w:jc w:val="center"/>
    </w:pPr>
    <w:r>
      <w:rPr>
        <w:rStyle w:val="a5"/>
        <w:color w:val="000000"/>
      </w:rPr>
      <w:t>Муниципальное казенное дошкольное образовательное учреждение</w:t>
    </w:r>
  </w:p>
  <w:p w:rsidR="00A63332" w:rsidRDefault="00A63332" w:rsidP="00DC27A5">
    <w:pPr>
      <w:pStyle w:val="10"/>
      <w:shd w:val="clear" w:color="auto" w:fill="auto"/>
      <w:spacing w:line="240" w:lineRule="auto"/>
      <w:jc w:val="center"/>
    </w:pPr>
    <w:r>
      <w:rPr>
        <w:rStyle w:val="a5"/>
        <w:color w:val="000000"/>
      </w:rPr>
      <w:t>«Детский сад «Им.1 Мая»</w:t>
    </w:r>
  </w:p>
  <w:p w:rsidR="00A63332" w:rsidRDefault="00A63332">
    <w:pPr>
      <w:rPr>
        <w:color w:val="auto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</w:rPr>
    </w:pPr>
  </w:p>
  <w:p w:rsidR="00A63332" w:rsidRDefault="00A63332">
    <w:pPr>
      <w:rPr>
        <w:color w:val="auto"/>
      </w:rPr>
    </w:pPr>
  </w:p>
  <w:p w:rsidR="00A63332" w:rsidRDefault="00A63332" w:rsidP="00DC27A5">
    <w:pPr>
      <w:pStyle w:val="10"/>
      <w:shd w:val="clear" w:color="auto" w:fill="auto"/>
      <w:spacing w:line="240" w:lineRule="auto"/>
      <w:jc w:val="center"/>
    </w:pPr>
    <w:r>
      <w:rPr>
        <w:rStyle w:val="a5"/>
        <w:color w:val="000000"/>
      </w:rPr>
      <w:t>Муниципальное казенное дошкольное образовательное учреждение</w:t>
    </w:r>
  </w:p>
  <w:p w:rsidR="00A63332" w:rsidRDefault="00A63332" w:rsidP="00DC27A5">
    <w:pPr>
      <w:pStyle w:val="10"/>
      <w:shd w:val="clear" w:color="auto" w:fill="auto"/>
      <w:spacing w:line="240" w:lineRule="auto"/>
      <w:jc w:val="center"/>
    </w:pPr>
    <w:r>
      <w:rPr>
        <w:rStyle w:val="a5"/>
        <w:color w:val="000000"/>
      </w:rPr>
      <w:t>«Детский сад №2 «Солнышко»</w:t>
    </w:r>
  </w:p>
  <w:p w:rsidR="00A63332" w:rsidRDefault="00A63332" w:rsidP="00DC27A5">
    <w:pPr>
      <w:jc w:val="center"/>
      <w:rPr>
        <w:color w:val="auto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1584325</wp:posOffset>
              </wp:positionH>
              <wp:positionV relativeFrom="page">
                <wp:posOffset>796290</wp:posOffset>
              </wp:positionV>
              <wp:extent cx="4651375" cy="542290"/>
              <wp:effectExtent l="3175" t="0" r="3175" b="4445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137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Муниципальное автономное дошкольное образовательное учреждение</w:t>
                          </w:r>
                        </w:p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«Детский сад №170»</w:t>
                          </w:r>
                        </w:p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4"/>
                              <w:color w:val="000000"/>
                            </w:rPr>
                            <w:t>Камышловского</w:t>
                          </w:r>
                          <w:proofErr w:type="spellEnd"/>
                          <w:r>
                            <w:rPr>
                              <w:rStyle w:val="a4"/>
                              <w:color w:val="000000"/>
                            </w:rPr>
                            <w:t xml:space="preserve"> городского округа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44" type="#_x0000_t202" style="position:absolute;margin-left:124.75pt;margin-top:62.7pt;width:366.25pt;height:42.7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Муниципальное автономное дошкольное образовательное учреждение</w:t>
                    </w:r>
                  </w:p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«Детский сад №170»</w:t>
                    </w:r>
                  </w:p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a4"/>
                        <w:color w:val="000000"/>
                      </w:rPr>
                      <w:t>Камышловского</w:t>
                    </w:r>
                    <w:proofErr w:type="spellEnd"/>
                    <w:r>
                      <w:rPr>
                        <w:rStyle w:val="a4"/>
                        <w:color w:val="000000"/>
                      </w:rPr>
                      <w:t xml:space="preserve"> городского округа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6183630</wp:posOffset>
              </wp:positionH>
              <wp:positionV relativeFrom="page">
                <wp:posOffset>400050</wp:posOffset>
              </wp:positionV>
              <wp:extent cx="1009015" cy="133985"/>
              <wp:effectExtent l="1905" t="0" r="0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01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7" o:spid="_x0000_s1045" type="#_x0000_t202" style="position:absolute;margin-left:486.9pt;margin-top:31.5pt;width:79.45pt;height:10.5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1584325</wp:posOffset>
              </wp:positionH>
              <wp:positionV relativeFrom="page">
                <wp:posOffset>796290</wp:posOffset>
              </wp:positionV>
              <wp:extent cx="4436110" cy="615950"/>
              <wp:effectExtent l="3175" t="0" r="0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11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 w:rsidP="00DC27A5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Муниципальное казенное дошкольное образовательное учреждение</w:t>
                          </w:r>
                        </w:p>
                        <w:p w:rsidR="00A63332" w:rsidRDefault="00A63332" w:rsidP="00DC27A5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                          «Детский сад №2 «Солнышко»</w:t>
                          </w:r>
                        </w:p>
                        <w:p w:rsidR="00A63332" w:rsidRPr="00A80FBE" w:rsidRDefault="00A63332" w:rsidP="00DC27A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46" type="#_x0000_t202" style="position:absolute;margin-left:124.75pt;margin-top:62.7pt;width:349.3pt;height:48.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" filled="f" stroked="f">
              <v:textbox style="mso-fit-shape-to-text:t" inset="0,0,0,0">
                <w:txbxContent>
                  <w:p w:rsidR="00A63332" w:rsidRDefault="00A63332" w:rsidP="00DC27A5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Муниципальное казенное дошкольное образовательное учреждение</w:t>
                    </w:r>
                  </w:p>
                  <w:p w:rsidR="00A63332" w:rsidRDefault="00A63332" w:rsidP="00DC27A5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                          «Детский сад №2 «Солнышко»</w:t>
                    </w:r>
                  </w:p>
                  <w:p w:rsidR="00A63332" w:rsidRPr="00A80FBE" w:rsidRDefault="00A63332" w:rsidP="00DC27A5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6183630</wp:posOffset>
              </wp:positionH>
              <wp:positionV relativeFrom="page">
                <wp:posOffset>400050</wp:posOffset>
              </wp:positionV>
              <wp:extent cx="1014730" cy="175260"/>
              <wp:effectExtent l="1905" t="0" r="2540" b="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5A66" w:rsidRPr="008D5A66">
                            <w:rPr>
                              <w:rStyle w:val="a4"/>
                              <w:noProof/>
                              <w:color w:val="00000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5" o:spid="_x0000_s1047" type="#_x0000_t202" style="position:absolute;margin-left:486.9pt;margin-top:31.5pt;width:79.9pt;height:13.8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5A66" w:rsidRPr="008D5A66">
                      <w:rPr>
                        <w:rStyle w:val="a4"/>
                        <w:noProof/>
                        <w:color w:val="00000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</w:rPr>
    </w:pPr>
  </w:p>
  <w:p w:rsidR="00A63332" w:rsidRDefault="00A63332">
    <w:pPr>
      <w:rPr>
        <w:color w:val="auto"/>
      </w:rPr>
    </w:pPr>
  </w:p>
  <w:p w:rsidR="00A63332" w:rsidRDefault="00A63332" w:rsidP="00DC27A5">
    <w:pPr>
      <w:pStyle w:val="10"/>
      <w:shd w:val="clear" w:color="auto" w:fill="auto"/>
      <w:spacing w:line="240" w:lineRule="auto"/>
      <w:jc w:val="center"/>
    </w:pPr>
    <w:r>
      <w:rPr>
        <w:rStyle w:val="a5"/>
        <w:color w:val="000000"/>
      </w:rPr>
      <w:t>Муниципальное казенное дошкольное образовательное учреждение</w:t>
    </w:r>
  </w:p>
  <w:p w:rsidR="00A63332" w:rsidRDefault="00A63332" w:rsidP="00DC27A5">
    <w:pPr>
      <w:pStyle w:val="10"/>
      <w:shd w:val="clear" w:color="auto" w:fill="auto"/>
      <w:spacing w:line="240" w:lineRule="auto"/>
      <w:jc w:val="center"/>
    </w:pPr>
    <w:r>
      <w:rPr>
        <w:rStyle w:val="a5"/>
        <w:color w:val="000000"/>
      </w:rPr>
      <w:t>«Детский сад «Им.1 Мая»</w:t>
    </w:r>
  </w:p>
  <w:p w:rsidR="00A63332" w:rsidRDefault="00A63332">
    <w:pPr>
      <w:rPr>
        <w:color w:val="auto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</w:rPr>
    </w:pPr>
  </w:p>
  <w:p w:rsidR="00A63332" w:rsidRDefault="00A63332">
    <w:pPr>
      <w:rPr>
        <w:color w:val="auto"/>
      </w:rPr>
    </w:pPr>
  </w:p>
  <w:p w:rsidR="00A63332" w:rsidRDefault="00A63332" w:rsidP="00DC27A5">
    <w:pPr>
      <w:pStyle w:val="10"/>
      <w:shd w:val="clear" w:color="auto" w:fill="auto"/>
      <w:spacing w:line="240" w:lineRule="auto"/>
      <w:jc w:val="center"/>
    </w:pPr>
    <w:r>
      <w:rPr>
        <w:rStyle w:val="a5"/>
        <w:color w:val="000000"/>
      </w:rPr>
      <w:t>Муниципальное казенное дошкольное образовательное учреждение</w:t>
    </w:r>
  </w:p>
  <w:p w:rsidR="00A63332" w:rsidRDefault="00A63332" w:rsidP="00DC27A5">
    <w:pPr>
      <w:pStyle w:val="10"/>
      <w:shd w:val="clear" w:color="auto" w:fill="auto"/>
      <w:spacing w:line="240" w:lineRule="auto"/>
      <w:jc w:val="center"/>
    </w:pPr>
    <w:r>
      <w:rPr>
        <w:rStyle w:val="a5"/>
        <w:color w:val="000000"/>
      </w:rPr>
      <w:t>«Детский сад №2«Солнышко»</w:t>
    </w:r>
  </w:p>
  <w:p w:rsidR="00A63332" w:rsidRDefault="00A63332" w:rsidP="00DC27A5">
    <w:pPr>
      <w:jc w:val="center"/>
      <w:rPr>
        <w:color w:val="auto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1584325</wp:posOffset>
              </wp:positionH>
              <wp:positionV relativeFrom="page">
                <wp:posOffset>796290</wp:posOffset>
              </wp:positionV>
              <wp:extent cx="4436110" cy="350520"/>
              <wp:effectExtent l="3175" t="0" r="0" b="0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11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Муниципальное казенное дошкольное образовательное учреждение</w:t>
                          </w:r>
                        </w:p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                          «Детский сад №2 «Солнышко»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9" o:spid="_x0000_s1033" type="#_x0000_t202" style="position:absolute;margin-left:124.75pt;margin-top:62.7pt;width:349.3pt;height:27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Муниципальное казенное дошкольное образовательное учреждение</w:t>
                    </w:r>
                  </w:p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                          «Детский сад №2 «Солнышко»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6259830</wp:posOffset>
              </wp:positionH>
              <wp:positionV relativeFrom="page">
                <wp:posOffset>400050</wp:posOffset>
              </wp:positionV>
              <wp:extent cx="938530" cy="175260"/>
              <wp:effectExtent l="1905" t="0" r="2540" b="0"/>
              <wp:wrapNone/>
              <wp:docPr id="28" name="Поле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5A66" w:rsidRPr="008D5A66">
                            <w:rPr>
                              <w:rStyle w:val="a5"/>
                              <w:noProof/>
                              <w:color w:val="00000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8" o:spid="_x0000_s1034" type="#_x0000_t202" style="position:absolute;margin-left:492.9pt;margin-top:31.5pt;width:73.9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5A66" w:rsidRPr="008D5A66">
                      <w:rPr>
                        <w:rStyle w:val="a5"/>
                        <w:noProof/>
                        <w:color w:val="00000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  <w:sz w:val="2"/>
        <w:szCs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6183630</wp:posOffset>
              </wp:positionH>
              <wp:positionV relativeFrom="page">
                <wp:posOffset>600710</wp:posOffset>
              </wp:positionV>
              <wp:extent cx="1002665" cy="133985"/>
              <wp:effectExtent l="1905" t="635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48" type="#_x0000_t202" style="position:absolute;margin-left:486.9pt;margin-top:47.3pt;width:78.95pt;height:10.5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82816" behindDoc="1" locked="0" layoutInCell="1" allowOverlap="1">
              <wp:simplePos x="0" y="0"/>
              <wp:positionH relativeFrom="page">
                <wp:posOffset>1584325</wp:posOffset>
              </wp:positionH>
              <wp:positionV relativeFrom="page">
                <wp:posOffset>996950</wp:posOffset>
              </wp:positionV>
              <wp:extent cx="4651375" cy="542290"/>
              <wp:effectExtent l="3175" t="0" r="3175" b="381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137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Муниципальное автономное дошкольное образовательное учреждение</w:t>
                          </w:r>
                        </w:p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«Детский сад №170»</w:t>
                          </w:r>
                        </w:p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4"/>
                              <w:color w:val="000000"/>
                            </w:rPr>
                            <w:t>Камышловского</w:t>
                          </w:r>
                          <w:proofErr w:type="spellEnd"/>
                          <w:r>
                            <w:rPr>
                              <w:rStyle w:val="a4"/>
                              <w:color w:val="000000"/>
                            </w:rPr>
                            <w:t xml:space="preserve"> городского округа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" o:spid="_x0000_s1049" type="#_x0000_t202" style="position:absolute;margin-left:124.75pt;margin-top:78.5pt;width:366.25pt;height:42.7pt;z-index:-2516336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Муниципальное автономное дошкольное образовательное учреждение</w:t>
                    </w:r>
                  </w:p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«Детский сад №170»</w:t>
                    </w:r>
                  </w:p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a4"/>
                        <w:color w:val="000000"/>
                      </w:rPr>
                      <w:t>Камышловского</w:t>
                    </w:r>
                    <w:proofErr w:type="spellEnd"/>
                    <w:r>
                      <w:rPr>
                        <w:rStyle w:val="a4"/>
                        <w:color w:val="000000"/>
                      </w:rPr>
                      <w:t xml:space="preserve"> городского округа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6183630</wp:posOffset>
              </wp:positionH>
              <wp:positionV relativeFrom="page">
                <wp:posOffset>600710</wp:posOffset>
              </wp:positionV>
              <wp:extent cx="1014730" cy="175260"/>
              <wp:effectExtent l="1905" t="635" r="254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 xml:space="preserve">Приложение </w:t>
                          </w:r>
                          <w:r>
                            <w:t>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50" type="#_x0000_t202" style="position:absolute;margin-left:486.9pt;margin-top:47.3pt;width:79.9pt;height:13.8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 xml:space="preserve">Приложение </w:t>
                    </w:r>
                    <w: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84864" behindDoc="1" locked="0" layoutInCell="1" allowOverlap="1">
              <wp:simplePos x="0" y="0"/>
              <wp:positionH relativeFrom="page">
                <wp:posOffset>1584325</wp:posOffset>
              </wp:positionH>
              <wp:positionV relativeFrom="page">
                <wp:posOffset>996950</wp:posOffset>
              </wp:positionV>
              <wp:extent cx="4436110" cy="615950"/>
              <wp:effectExtent l="3175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11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 w:rsidP="00DC27A5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Муниципальное казенное дошкольное образовательное учреждение</w:t>
                          </w:r>
                        </w:p>
                        <w:p w:rsidR="00A63332" w:rsidRDefault="00A63332" w:rsidP="00DC27A5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                          «Детский сад №2«Солнышко»</w:t>
                          </w:r>
                        </w:p>
                        <w:p w:rsidR="00A63332" w:rsidRPr="00A80FBE" w:rsidRDefault="00A63332" w:rsidP="00DC27A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6" o:spid="_x0000_s1051" type="#_x0000_t202" style="position:absolute;margin-left:124.75pt;margin-top:78.5pt;width:349.3pt;height:48.5pt;z-index:-2516316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" filled="f" stroked="f">
              <v:textbox style="mso-fit-shape-to-text:t" inset="0,0,0,0">
                <w:txbxContent>
                  <w:p w:rsidR="00A63332" w:rsidRDefault="00A63332" w:rsidP="00DC27A5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Муниципальное казенное дошкольное образовательное учреждение</w:t>
                    </w:r>
                  </w:p>
                  <w:p w:rsidR="00A63332" w:rsidRDefault="00A63332" w:rsidP="00DC27A5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                          «Детский сад №2«Солнышко»</w:t>
                    </w:r>
                  </w:p>
                  <w:p w:rsidR="00A63332" w:rsidRPr="00A80FBE" w:rsidRDefault="00A63332" w:rsidP="00DC27A5"/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</w:rPr>
    </w:pPr>
  </w:p>
  <w:p w:rsidR="00A63332" w:rsidRDefault="00A63332" w:rsidP="00DC27A5">
    <w:pPr>
      <w:pStyle w:val="10"/>
      <w:shd w:val="clear" w:color="auto" w:fill="auto"/>
      <w:spacing w:line="240" w:lineRule="auto"/>
      <w:jc w:val="center"/>
    </w:pPr>
    <w:r>
      <w:rPr>
        <w:rStyle w:val="a5"/>
        <w:color w:val="000000"/>
      </w:rPr>
      <w:t>Муниципальное казенное дошкольное образовательное учреждение</w:t>
    </w:r>
  </w:p>
  <w:p w:rsidR="00A63332" w:rsidRDefault="00A63332" w:rsidP="00DC27A5">
    <w:pPr>
      <w:pStyle w:val="10"/>
      <w:shd w:val="clear" w:color="auto" w:fill="auto"/>
      <w:spacing w:line="240" w:lineRule="auto"/>
      <w:jc w:val="center"/>
    </w:pPr>
    <w:r>
      <w:rPr>
        <w:rStyle w:val="a5"/>
        <w:color w:val="000000"/>
      </w:rPr>
      <w:t>«Детский сад «Им.1 Мая»</w:t>
    </w:r>
  </w:p>
  <w:p w:rsidR="00A63332" w:rsidRDefault="00A63332">
    <w:pPr>
      <w:rPr>
        <w:color w:val="auto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</w:rPr>
    </w:pPr>
  </w:p>
  <w:p w:rsidR="00A63332" w:rsidRDefault="00A63332" w:rsidP="00DC27A5">
    <w:pPr>
      <w:pStyle w:val="10"/>
      <w:shd w:val="clear" w:color="auto" w:fill="auto"/>
      <w:spacing w:line="240" w:lineRule="auto"/>
      <w:jc w:val="center"/>
    </w:pPr>
    <w:r>
      <w:rPr>
        <w:rStyle w:val="a5"/>
        <w:color w:val="000000"/>
      </w:rPr>
      <w:t>Муниципальное казенное дошкольное образовательное учреждение</w:t>
    </w:r>
  </w:p>
  <w:p w:rsidR="00A63332" w:rsidRDefault="00A63332" w:rsidP="00DC27A5">
    <w:pPr>
      <w:pStyle w:val="10"/>
      <w:shd w:val="clear" w:color="auto" w:fill="auto"/>
      <w:spacing w:line="240" w:lineRule="auto"/>
      <w:jc w:val="center"/>
    </w:pPr>
    <w:r>
      <w:rPr>
        <w:rStyle w:val="a5"/>
        <w:color w:val="000000"/>
      </w:rPr>
      <w:t>«Детский сад №2 «Солнышко»</w:t>
    </w:r>
  </w:p>
  <w:p w:rsidR="00A63332" w:rsidRDefault="00A63332">
    <w:pPr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6259830</wp:posOffset>
              </wp:positionH>
              <wp:positionV relativeFrom="page">
                <wp:posOffset>400050</wp:posOffset>
              </wp:positionV>
              <wp:extent cx="938530" cy="175260"/>
              <wp:effectExtent l="1905" t="0" r="2540" b="0"/>
              <wp:wrapNone/>
              <wp:docPr id="27" name="Поле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5A66" w:rsidRPr="008D5A66">
                            <w:rPr>
                              <w:rStyle w:val="a5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7" o:spid="_x0000_s1035" type="#_x0000_t202" style="position:absolute;margin-left:492.9pt;margin-top:31.5pt;width:73.9pt;height:13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5A66" w:rsidRPr="008D5A66">
                      <w:rPr>
                        <w:rStyle w:val="a5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1584325</wp:posOffset>
              </wp:positionH>
              <wp:positionV relativeFrom="page">
                <wp:posOffset>796290</wp:posOffset>
              </wp:positionV>
              <wp:extent cx="4651375" cy="542290"/>
              <wp:effectExtent l="3175" t="0" r="3175" b="4445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137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Муниципальное автономное дошкольное образовательное учреждение</w:t>
                          </w:r>
                        </w:p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«Детский сад №170»</w:t>
                          </w:r>
                        </w:p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a4"/>
                              <w:color w:val="000000"/>
                            </w:rPr>
                            <w:t>Камышловского</w:t>
                          </w:r>
                          <w:proofErr w:type="spellEnd"/>
                          <w:r>
                            <w:rPr>
                              <w:rStyle w:val="a4"/>
                              <w:color w:val="000000"/>
                            </w:rPr>
                            <w:t xml:space="preserve"> городского округа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36" type="#_x0000_t202" style="position:absolute;margin-left:124.75pt;margin-top:62.7pt;width:366.25pt;height:42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Муниципальное автономное дошкольное образовательное учреждение</w:t>
                    </w:r>
                  </w:p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«Детский сад №170»</w:t>
                    </w:r>
                  </w:p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a4"/>
                        <w:color w:val="000000"/>
                      </w:rPr>
                      <w:t>Камышловского</w:t>
                    </w:r>
                    <w:proofErr w:type="spellEnd"/>
                    <w:r>
                      <w:rPr>
                        <w:rStyle w:val="a4"/>
                        <w:color w:val="000000"/>
                      </w:rPr>
                      <w:t xml:space="preserve"> городского округа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6183630</wp:posOffset>
              </wp:positionH>
              <wp:positionV relativeFrom="page">
                <wp:posOffset>400050</wp:posOffset>
              </wp:positionV>
              <wp:extent cx="1009015" cy="133985"/>
              <wp:effectExtent l="1905" t="0" r="0" b="0"/>
              <wp:wrapNone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01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5" o:spid="_x0000_s1037" type="#_x0000_t202" style="position:absolute;margin-left:486.9pt;margin-top:31.5pt;width:79.45pt;height:10.5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1584325</wp:posOffset>
              </wp:positionH>
              <wp:positionV relativeFrom="page">
                <wp:posOffset>796290</wp:posOffset>
              </wp:positionV>
              <wp:extent cx="4436110" cy="615950"/>
              <wp:effectExtent l="3175" t="0" r="0" b="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11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 w:rsidP="00DC27A5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Муниципальное казенное дошкольное образовательное учреждение</w:t>
                          </w:r>
                        </w:p>
                        <w:p w:rsidR="00A63332" w:rsidRDefault="00A63332" w:rsidP="00DC27A5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 xml:space="preserve">                          «Детский сад №2«Солнышко»</w:t>
                          </w:r>
                        </w:p>
                        <w:p w:rsidR="00A63332" w:rsidRPr="00A80FBE" w:rsidRDefault="00A63332" w:rsidP="00DC27A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38" type="#_x0000_t202" style="position:absolute;margin-left:124.75pt;margin-top:62.7pt;width:349.3pt;height:48.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" filled="f" stroked="f">
              <v:textbox style="mso-fit-shape-to-text:t" inset="0,0,0,0">
                <w:txbxContent>
                  <w:p w:rsidR="00A63332" w:rsidRDefault="00A63332" w:rsidP="00DC27A5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Муниципальное казенное дошкольное образовательное учреждение</w:t>
                    </w:r>
                  </w:p>
                  <w:p w:rsidR="00A63332" w:rsidRDefault="00A63332" w:rsidP="00DC27A5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 xml:space="preserve">                          «Детский сад №2«Солнышко»</w:t>
                    </w:r>
                  </w:p>
                  <w:p w:rsidR="00A63332" w:rsidRPr="00A80FBE" w:rsidRDefault="00A63332" w:rsidP="00DC27A5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6183630</wp:posOffset>
              </wp:positionH>
              <wp:positionV relativeFrom="page">
                <wp:posOffset>400050</wp:posOffset>
              </wp:positionV>
              <wp:extent cx="938530" cy="175260"/>
              <wp:effectExtent l="1905" t="0" r="2540" b="0"/>
              <wp:wrapNone/>
              <wp:docPr id="23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332" w:rsidRDefault="00A63332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5A66" w:rsidRPr="008D5A66">
                            <w:rPr>
                              <w:rStyle w:val="a4"/>
                              <w:noProof/>
                              <w:color w:val="00000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3" o:spid="_x0000_s1039" type="#_x0000_t202" style="position:absolute;margin-left:486.9pt;margin-top:31.5pt;width:73.9pt;height:13.8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" filled="f" stroked="f">
              <v:textbox style="mso-fit-shape-to-text:t" inset="0,0,0,0">
                <w:txbxContent>
                  <w:p w:rsidR="00A63332" w:rsidRDefault="00A63332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5A66" w:rsidRPr="008D5A66">
                      <w:rPr>
                        <w:rStyle w:val="a4"/>
                        <w:noProof/>
                        <w:color w:val="00000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32" w:rsidRDefault="00A63332" w:rsidP="00DC27A5">
    <w:pPr>
      <w:pStyle w:val="10"/>
      <w:shd w:val="clear" w:color="auto" w:fill="auto"/>
      <w:spacing w:line="240" w:lineRule="auto"/>
    </w:pPr>
    <w:r>
      <w:rPr>
        <w:rStyle w:val="a5"/>
        <w:color w:val="000000"/>
      </w:rPr>
      <w:t xml:space="preserve">                                 Муниципальное казенное дошкольное образовательное учреждение</w:t>
    </w:r>
  </w:p>
  <w:p w:rsidR="00A63332" w:rsidRDefault="00A63332" w:rsidP="00DC27A5">
    <w:pPr>
      <w:pStyle w:val="10"/>
      <w:shd w:val="clear" w:color="auto" w:fill="auto"/>
      <w:spacing w:line="240" w:lineRule="auto"/>
    </w:pPr>
    <w:r>
      <w:rPr>
        <w:rStyle w:val="a5"/>
        <w:color w:val="000000"/>
      </w:rPr>
      <w:t xml:space="preserve">                                                            «Детский сад «Им.1 Мая»</w:t>
    </w:r>
  </w:p>
  <w:p w:rsidR="00A63332" w:rsidRDefault="00A63332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2017"/>
      <w:numFmt w:val="decimal"/>
      <w:lvlText w:val="09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7"/>
      <w:numFmt w:val="decimal"/>
      <w:lvlText w:val="09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7"/>
      <w:numFmt w:val="decimal"/>
      <w:lvlText w:val="09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7"/>
      <w:numFmt w:val="decimal"/>
      <w:lvlText w:val="09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7"/>
      <w:numFmt w:val="decimal"/>
      <w:lvlText w:val="09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7"/>
      <w:numFmt w:val="decimal"/>
      <w:lvlText w:val="09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7"/>
      <w:numFmt w:val="decimal"/>
      <w:lvlText w:val="09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7"/>
      <w:numFmt w:val="decimal"/>
      <w:lvlText w:val="09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7"/>
      <w:numFmt w:val="decimal"/>
      <w:lvlText w:val="09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2017"/>
      <w:numFmt w:val="decimal"/>
      <w:lvlText w:val="0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7"/>
      <w:numFmt w:val="decimal"/>
      <w:lvlText w:val="0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7"/>
      <w:numFmt w:val="decimal"/>
      <w:lvlText w:val="0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7"/>
      <w:numFmt w:val="decimal"/>
      <w:lvlText w:val="0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7"/>
      <w:numFmt w:val="decimal"/>
      <w:lvlText w:val="0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7"/>
      <w:numFmt w:val="decimal"/>
      <w:lvlText w:val="0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7"/>
      <w:numFmt w:val="decimal"/>
      <w:lvlText w:val="0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7"/>
      <w:numFmt w:val="decimal"/>
      <w:lvlText w:val="0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7"/>
      <w:numFmt w:val="decimal"/>
      <w:lvlText w:val="01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0000002D"/>
    <w:multiLevelType w:val="multilevel"/>
    <w:tmpl w:val="0000002C"/>
    <w:lvl w:ilvl="0"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1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0000002F"/>
    <w:multiLevelType w:val="multilevel"/>
    <w:tmpl w:val="0000002E"/>
    <w:lvl w:ilvl="0"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1"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2"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3"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4"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5"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6"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7"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8">
      <w:numFmt w:val="decimal"/>
      <w:lvlText w:val="8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</w:abstractNum>
  <w:abstractNum w:abstractNumId="24">
    <w:nsid w:val="00000031"/>
    <w:multiLevelType w:val="multilevel"/>
    <w:tmpl w:val="00000030"/>
    <w:lvl w:ilvl="0"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1"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2"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3"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4"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5"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6"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7"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8">
      <w:numFmt w:val="decimal"/>
      <w:lvlText w:val="1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</w:abstractNum>
  <w:abstractNum w:abstractNumId="25">
    <w:nsid w:val="00000033"/>
    <w:multiLevelType w:val="multilevel"/>
    <w:tmpl w:val="00000032"/>
    <w:lvl w:ilvl="0">
      <w:numFmt w:val="decimal"/>
      <w:lvlText w:val="1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1">
      <w:numFmt w:val="decimal"/>
      <w:lvlText w:val="1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2">
      <w:numFmt w:val="decimal"/>
      <w:lvlText w:val="1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3">
      <w:numFmt w:val="decimal"/>
      <w:lvlText w:val="1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4">
      <w:numFmt w:val="decimal"/>
      <w:lvlText w:val="1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5">
      <w:numFmt w:val="decimal"/>
      <w:lvlText w:val="1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6">
      <w:numFmt w:val="decimal"/>
      <w:lvlText w:val="1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7">
      <w:numFmt w:val="decimal"/>
      <w:lvlText w:val="1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  <w:lvl w:ilvl="8">
      <w:numFmt w:val="decimal"/>
      <w:lvlText w:val="1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>
    <w:nsid w:val="00000037"/>
    <w:multiLevelType w:val="multilevel"/>
    <w:tmpl w:val="0000003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>
    <w:nsid w:val="00000039"/>
    <w:multiLevelType w:val="multilevel"/>
    <w:tmpl w:val="00000038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7">
    <w:nsid w:val="0000004B"/>
    <w:multiLevelType w:val="multilevel"/>
    <w:tmpl w:val="0000004A"/>
    <w:lvl w:ilvl="0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8">
    <w:nsid w:val="3B8804BD"/>
    <w:multiLevelType w:val="multilevel"/>
    <w:tmpl w:val="F3D0FF8A"/>
    <w:lvl w:ilvl="0">
      <w:start w:val="11"/>
      <w:numFmt w:val="decimalZero"/>
      <w:lvlText w:val="%1"/>
      <w:lvlJc w:val="left"/>
      <w:pPr>
        <w:ind w:left="1200" w:hanging="1200"/>
      </w:pPr>
      <w:rPr>
        <w:rFonts w:cs="Times New Roman" w:hint="default"/>
        <w:color w:val="000000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cs="Times New Roman" w:hint="default"/>
        <w:color w:val="000000"/>
      </w:rPr>
    </w:lvl>
    <w:lvl w:ilvl="2">
      <w:start w:val="2018"/>
      <w:numFmt w:val="decimal"/>
      <w:lvlText w:val="%1.%2.%3"/>
      <w:lvlJc w:val="left"/>
      <w:pPr>
        <w:ind w:left="120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39">
    <w:nsid w:val="5CCE082E"/>
    <w:multiLevelType w:val="multilevel"/>
    <w:tmpl w:val="021EAF30"/>
    <w:lvl w:ilvl="0">
      <w:start w:val="11"/>
      <w:numFmt w:val="decimalZero"/>
      <w:lvlText w:val="%1"/>
      <w:lvlJc w:val="left"/>
      <w:pPr>
        <w:ind w:left="1200" w:hanging="1200"/>
      </w:pPr>
      <w:rPr>
        <w:rFonts w:cs="Times New Roman" w:hint="default"/>
        <w:color w:val="000000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cs="Times New Roman" w:hint="default"/>
        <w:color w:val="000000"/>
      </w:rPr>
    </w:lvl>
    <w:lvl w:ilvl="2">
      <w:start w:val="2018"/>
      <w:numFmt w:val="decimal"/>
      <w:lvlText w:val="%1.%2.%3"/>
      <w:lvlJc w:val="left"/>
      <w:pPr>
        <w:ind w:left="120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40">
    <w:nsid w:val="7FDC6668"/>
    <w:multiLevelType w:val="multilevel"/>
    <w:tmpl w:val="02BAEC0C"/>
    <w:lvl w:ilvl="0">
      <w:start w:val="1"/>
      <w:numFmt w:val="decimalZero"/>
      <w:lvlText w:val="%1"/>
      <w:lvlJc w:val="left"/>
      <w:pPr>
        <w:ind w:left="1200" w:hanging="1200"/>
      </w:pPr>
      <w:rPr>
        <w:rFonts w:cs="Times New Roman" w:hint="default"/>
        <w:color w:val="000000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cs="Times New Roman" w:hint="default"/>
        <w:color w:val="000000"/>
      </w:rPr>
    </w:lvl>
    <w:lvl w:ilvl="2">
      <w:start w:val="2018"/>
      <w:numFmt w:val="decimal"/>
      <w:lvlText w:val="%1.%2.%3"/>
      <w:lvlJc w:val="left"/>
      <w:pPr>
        <w:ind w:left="120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40"/>
  </w:num>
  <w:num w:numId="40">
    <w:abstractNumId w:val="3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33"/>
    <w:rsid w:val="00004781"/>
    <w:rsid w:val="0002437B"/>
    <w:rsid w:val="000505C9"/>
    <w:rsid w:val="000F0240"/>
    <w:rsid w:val="00161308"/>
    <w:rsid w:val="001A25F3"/>
    <w:rsid w:val="001B30E2"/>
    <w:rsid w:val="002E3A42"/>
    <w:rsid w:val="002F7A51"/>
    <w:rsid w:val="003439A8"/>
    <w:rsid w:val="003B2D3A"/>
    <w:rsid w:val="003B6C4B"/>
    <w:rsid w:val="003F6F05"/>
    <w:rsid w:val="004629C6"/>
    <w:rsid w:val="00525131"/>
    <w:rsid w:val="005333A9"/>
    <w:rsid w:val="005A41D2"/>
    <w:rsid w:val="005E3433"/>
    <w:rsid w:val="006C29A9"/>
    <w:rsid w:val="00704CD8"/>
    <w:rsid w:val="00735BE9"/>
    <w:rsid w:val="008536F5"/>
    <w:rsid w:val="00882D5E"/>
    <w:rsid w:val="008D5A66"/>
    <w:rsid w:val="009347A1"/>
    <w:rsid w:val="00972664"/>
    <w:rsid w:val="00985508"/>
    <w:rsid w:val="00994AB3"/>
    <w:rsid w:val="00A63332"/>
    <w:rsid w:val="00A9291E"/>
    <w:rsid w:val="00AB752C"/>
    <w:rsid w:val="00AF0654"/>
    <w:rsid w:val="00BD70F7"/>
    <w:rsid w:val="00CA336C"/>
    <w:rsid w:val="00D02813"/>
    <w:rsid w:val="00D03B93"/>
    <w:rsid w:val="00D63B1F"/>
    <w:rsid w:val="00DC27A5"/>
    <w:rsid w:val="00DD0677"/>
    <w:rsid w:val="00EF2EED"/>
    <w:rsid w:val="00F2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3B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B9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rsid w:val="00D03B93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D03B93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D03B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D03B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D03B9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 + Полужирный"/>
    <w:basedOn w:val="5"/>
    <w:uiPriority w:val="99"/>
    <w:rsid w:val="00D03B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2pt">
    <w:name w:val="Основной текст (5) + 12 pt"/>
    <w:aliases w:val="Полужирный,Курсив"/>
    <w:basedOn w:val="5"/>
    <w:uiPriority w:val="99"/>
    <w:rsid w:val="00D03B93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  <w:lang w:val="en-US" w:eastAsia="en-US"/>
    </w:rPr>
  </w:style>
  <w:style w:type="character" w:customStyle="1" w:styleId="1">
    <w:name w:val="Заголовок №1_"/>
    <w:basedOn w:val="a0"/>
    <w:link w:val="11"/>
    <w:uiPriority w:val="99"/>
    <w:locked/>
    <w:rsid w:val="00D03B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03B9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1">
    <w:name w:val="Основной текст (6) + Курсив"/>
    <w:basedOn w:val="6"/>
    <w:uiPriority w:val="99"/>
    <w:rsid w:val="00D03B93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D03B93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uiPriority w:val="99"/>
    <w:rsid w:val="00D03B93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D03B93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D03B9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3pt">
    <w:name w:val="Основной текст (2) + 13 pt"/>
    <w:aliases w:val="Полужирный5"/>
    <w:basedOn w:val="21"/>
    <w:uiPriority w:val="99"/>
    <w:rsid w:val="00D03B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D03B93"/>
    <w:rPr>
      <w:rFonts w:ascii="Times New Roman" w:hAnsi="Times New Roman" w:cs="Times New Roman"/>
      <w:sz w:val="22"/>
      <w:szCs w:val="22"/>
      <w:u w:val="none"/>
    </w:rPr>
  </w:style>
  <w:style w:type="character" w:customStyle="1" w:styleId="1Exact">
    <w:name w:val="Заголовок №1 Exact"/>
    <w:basedOn w:val="a0"/>
    <w:uiPriority w:val="99"/>
    <w:rsid w:val="00D03B9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Exact1">
    <w:name w:val="Заголовок №1 Exact1"/>
    <w:basedOn w:val="1"/>
    <w:uiPriority w:val="99"/>
    <w:rsid w:val="00D03B93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214pt">
    <w:name w:val="Основной текст (2) + 14 pt"/>
    <w:aliases w:val="Полужирный4"/>
    <w:basedOn w:val="21"/>
    <w:uiPriority w:val="99"/>
    <w:rsid w:val="00D03B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locked/>
    <w:rsid w:val="00D03B93"/>
    <w:rPr>
      <w:rFonts w:ascii="Times New Roman" w:hAnsi="Times New Roman" w:cs="Times New Roman"/>
      <w:shd w:val="clear" w:color="auto" w:fill="FFFFFF"/>
    </w:rPr>
  </w:style>
  <w:style w:type="character" w:customStyle="1" w:styleId="a5">
    <w:name w:val="Колонтитул"/>
    <w:basedOn w:val="a4"/>
    <w:uiPriority w:val="99"/>
    <w:rsid w:val="00D03B93"/>
    <w:rPr>
      <w:rFonts w:ascii="Times New Roman" w:hAnsi="Times New Roman" w:cs="Times New Roman"/>
      <w:shd w:val="clear" w:color="auto" w:fill="FFFFFF"/>
    </w:rPr>
  </w:style>
  <w:style w:type="character" w:customStyle="1" w:styleId="12">
    <w:name w:val="Заголовок №1"/>
    <w:basedOn w:val="1"/>
    <w:uiPriority w:val="99"/>
    <w:rsid w:val="00D03B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2">
    <w:name w:val="Основной текст (2) + 14 pt2"/>
    <w:basedOn w:val="21"/>
    <w:uiPriority w:val="99"/>
    <w:rsid w:val="00D03B9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2">
    <w:name w:val="Основной текст (6) + Полужирный"/>
    <w:basedOn w:val="6"/>
    <w:uiPriority w:val="99"/>
    <w:rsid w:val="00D03B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D03B93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120">
    <w:name w:val="Заголовок №12"/>
    <w:basedOn w:val="1"/>
    <w:uiPriority w:val="99"/>
    <w:rsid w:val="00D03B93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13">
    <w:name w:val="Заголовок №1 + Не полужирный"/>
    <w:basedOn w:val="1"/>
    <w:uiPriority w:val="99"/>
    <w:rsid w:val="00D03B9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uiPriority w:val="99"/>
    <w:rsid w:val="00D03B93"/>
    <w:rPr>
      <w:rFonts w:ascii="Times New Roman" w:hAnsi="Times New Roman" w:cs="Times New Roman"/>
      <w:b/>
      <w:bCs/>
      <w:sz w:val="46"/>
      <w:szCs w:val="46"/>
      <w:u w:val="none"/>
    </w:rPr>
  </w:style>
  <w:style w:type="character" w:customStyle="1" w:styleId="a6">
    <w:name w:val="Оглавление_"/>
    <w:basedOn w:val="a0"/>
    <w:link w:val="a7"/>
    <w:uiPriority w:val="99"/>
    <w:locked/>
    <w:rsid w:val="00D03B93"/>
    <w:rPr>
      <w:rFonts w:ascii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D03B93"/>
    <w:rPr>
      <w:rFonts w:ascii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a8">
    <w:name w:val="Подпись к таблице_"/>
    <w:basedOn w:val="a0"/>
    <w:link w:val="14"/>
    <w:uiPriority w:val="99"/>
    <w:locked/>
    <w:rsid w:val="00D03B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4pt1">
    <w:name w:val="Основной текст (2) + 14 pt1"/>
    <w:aliases w:val="Полужирный3"/>
    <w:basedOn w:val="21"/>
    <w:uiPriority w:val="99"/>
    <w:rsid w:val="00D03B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3pt2">
    <w:name w:val="Основной текст (2) + 13 pt2"/>
    <w:aliases w:val="Полужирный2"/>
    <w:basedOn w:val="21"/>
    <w:uiPriority w:val="99"/>
    <w:rsid w:val="00D03B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9">
    <w:name w:val="Подпись к таблице"/>
    <w:basedOn w:val="a8"/>
    <w:uiPriority w:val="99"/>
    <w:rsid w:val="00D03B93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D03B93"/>
    <w:rPr>
      <w:rFonts w:ascii="Times New Roman" w:hAnsi="Times New Roman" w:cs="Times New Roman"/>
      <w:shd w:val="clear" w:color="auto" w:fill="FFFFFF"/>
    </w:rPr>
  </w:style>
  <w:style w:type="character" w:customStyle="1" w:styleId="213pt1">
    <w:name w:val="Основной текст (2) + 13 pt1"/>
    <w:aliases w:val="Полужирный1,Курсив1"/>
    <w:basedOn w:val="21"/>
    <w:uiPriority w:val="99"/>
    <w:rsid w:val="00D03B93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4">
    <w:name w:val="Подпись к таблице (2)_"/>
    <w:basedOn w:val="a0"/>
    <w:link w:val="25"/>
    <w:uiPriority w:val="99"/>
    <w:locked/>
    <w:rsid w:val="00D03B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03B93"/>
    <w:pPr>
      <w:shd w:val="clear" w:color="auto" w:fill="FFFFFF"/>
      <w:spacing w:after="4680" w:line="317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03B93"/>
    <w:pPr>
      <w:shd w:val="clear" w:color="auto" w:fill="FFFFFF"/>
      <w:spacing w:before="4680" w:line="370" w:lineRule="exact"/>
      <w:ind w:hanging="980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D03B93"/>
    <w:pPr>
      <w:shd w:val="clear" w:color="auto" w:fill="FFFFFF"/>
      <w:spacing w:after="30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03B93"/>
    <w:pPr>
      <w:shd w:val="clear" w:color="auto" w:fill="FFFFFF"/>
      <w:spacing w:before="300" w:line="341" w:lineRule="exact"/>
      <w:ind w:hanging="40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Заголовок №11"/>
    <w:basedOn w:val="a"/>
    <w:link w:val="1"/>
    <w:uiPriority w:val="99"/>
    <w:rsid w:val="00D03B93"/>
    <w:pPr>
      <w:shd w:val="clear" w:color="auto" w:fill="FFFFFF"/>
      <w:spacing w:after="420" w:line="240" w:lineRule="atLeast"/>
      <w:ind w:hanging="1920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D03B93"/>
    <w:pPr>
      <w:shd w:val="clear" w:color="auto" w:fill="FFFFFF"/>
      <w:spacing w:before="420" w:after="300" w:line="370" w:lineRule="exact"/>
      <w:ind w:hanging="44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D03B93"/>
    <w:pPr>
      <w:shd w:val="clear" w:color="auto" w:fill="FFFFFF"/>
      <w:spacing w:line="739" w:lineRule="exact"/>
      <w:jc w:val="both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10">
    <w:name w:val="Колонтитул1"/>
    <w:basedOn w:val="a"/>
    <w:link w:val="a4"/>
    <w:uiPriority w:val="99"/>
    <w:rsid w:val="00D03B9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D03B93"/>
    <w:pPr>
      <w:shd w:val="clear" w:color="auto" w:fill="FFFFFF"/>
      <w:spacing w:before="48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46"/>
      <w:szCs w:val="46"/>
      <w:lang w:eastAsia="en-US"/>
    </w:rPr>
  </w:style>
  <w:style w:type="paragraph" w:customStyle="1" w:styleId="a7">
    <w:name w:val="Оглавление"/>
    <w:basedOn w:val="a"/>
    <w:link w:val="a6"/>
    <w:uiPriority w:val="99"/>
    <w:rsid w:val="00D03B93"/>
    <w:pPr>
      <w:shd w:val="clear" w:color="auto" w:fill="FFFFFF"/>
      <w:spacing w:before="720" w:after="24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46"/>
      <w:szCs w:val="46"/>
      <w:lang w:eastAsia="en-US"/>
    </w:rPr>
  </w:style>
  <w:style w:type="paragraph" w:customStyle="1" w:styleId="14">
    <w:name w:val="Подпись к таблице1"/>
    <w:basedOn w:val="a"/>
    <w:link w:val="a8"/>
    <w:uiPriority w:val="99"/>
    <w:rsid w:val="00D03B93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5">
    <w:name w:val="Подпись к таблице (2)"/>
    <w:basedOn w:val="a"/>
    <w:link w:val="24"/>
    <w:uiPriority w:val="99"/>
    <w:rsid w:val="00D03B9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D03B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3B9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3B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3B9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B6C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6C4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3B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B9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rsid w:val="00D03B93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D03B93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D03B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D03B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D03B9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 + Полужирный"/>
    <w:basedOn w:val="5"/>
    <w:uiPriority w:val="99"/>
    <w:rsid w:val="00D03B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2pt">
    <w:name w:val="Основной текст (5) + 12 pt"/>
    <w:aliases w:val="Полужирный,Курсив"/>
    <w:basedOn w:val="5"/>
    <w:uiPriority w:val="99"/>
    <w:rsid w:val="00D03B93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  <w:lang w:val="en-US" w:eastAsia="en-US"/>
    </w:rPr>
  </w:style>
  <w:style w:type="character" w:customStyle="1" w:styleId="1">
    <w:name w:val="Заголовок №1_"/>
    <w:basedOn w:val="a0"/>
    <w:link w:val="11"/>
    <w:uiPriority w:val="99"/>
    <w:locked/>
    <w:rsid w:val="00D03B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03B9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1">
    <w:name w:val="Основной текст (6) + Курсив"/>
    <w:basedOn w:val="6"/>
    <w:uiPriority w:val="99"/>
    <w:rsid w:val="00D03B93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D03B93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uiPriority w:val="99"/>
    <w:rsid w:val="00D03B93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D03B93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D03B9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3pt">
    <w:name w:val="Основной текст (2) + 13 pt"/>
    <w:aliases w:val="Полужирный5"/>
    <w:basedOn w:val="21"/>
    <w:uiPriority w:val="99"/>
    <w:rsid w:val="00D03B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D03B93"/>
    <w:rPr>
      <w:rFonts w:ascii="Times New Roman" w:hAnsi="Times New Roman" w:cs="Times New Roman"/>
      <w:sz w:val="22"/>
      <w:szCs w:val="22"/>
      <w:u w:val="none"/>
    </w:rPr>
  </w:style>
  <w:style w:type="character" w:customStyle="1" w:styleId="1Exact">
    <w:name w:val="Заголовок №1 Exact"/>
    <w:basedOn w:val="a0"/>
    <w:uiPriority w:val="99"/>
    <w:rsid w:val="00D03B9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Exact1">
    <w:name w:val="Заголовок №1 Exact1"/>
    <w:basedOn w:val="1"/>
    <w:uiPriority w:val="99"/>
    <w:rsid w:val="00D03B93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214pt">
    <w:name w:val="Основной текст (2) + 14 pt"/>
    <w:aliases w:val="Полужирный4"/>
    <w:basedOn w:val="21"/>
    <w:uiPriority w:val="99"/>
    <w:rsid w:val="00D03B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locked/>
    <w:rsid w:val="00D03B93"/>
    <w:rPr>
      <w:rFonts w:ascii="Times New Roman" w:hAnsi="Times New Roman" w:cs="Times New Roman"/>
      <w:shd w:val="clear" w:color="auto" w:fill="FFFFFF"/>
    </w:rPr>
  </w:style>
  <w:style w:type="character" w:customStyle="1" w:styleId="a5">
    <w:name w:val="Колонтитул"/>
    <w:basedOn w:val="a4"/>
    <w:uiPriority w:val="99"/>
    <w:rsid w:val="00D03B93"/>
    <w:rPr>
      <w:rFonts w:ascii="Times New Roman" w:hAnsi="Times New Roman" w:cs="Times New Roman"/>
      <w:shd w:val="clear" w:color="auto" w:fill="FFFFFF"/>
    </w:rPr>
  </w:style>
  <w:style w:type="character" w:customStyle="1" w:styleId="12">
    <w:name w:val="Заголовок №1"/>
    <w:basedOn w:val="1"/>
    <w:uiPriority w:val="99"/>
    <w:rsid w:val="00D03B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2">
    <w:name w:val="Основной текст (2) + 14 pt2"/>
    <w:basedOn w:val="21"/>
    <w:uiPriority w:val="99"/>
    <w:rsid w:val="00D03B9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2">
    <w:name w:val="Основной текст (6) + Полужирный"/>
    <w:basedOn w:val="6"/>
    <w:uiPriority w:val="99"/>
    <w:rsid w:val="00D03B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D03B93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120">
    <w:name w:val="Заголовок №12"/>
    <w:basedOn w:val="1"/>
    <w:uiPriority w:val="99"/>
    <w:rsid w:val="00D03B93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13">
    <w:name w:val="Заголовок №1 + Не полужирный"/>
    <w:basedOn w:val="1"/>
    <w:uiPriority w:val="99"/>
    <w:rsid w:val="00D03B9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uiPriority w:val="99"/>
    <w:rsid w:val="00D03B93"/>
    <w:rPr>
      <w:rFonts w:ascii="Times New Roman" w:hAnsi="Times New Roman" w:cs="Times New Roman"/>
      <w:b/>
      <w:bCs/>
      <w:sz w:val="46"/>
      <w:szCs w:val="46"/>
      <w:u w:val="none"/>
    </w:rPr>
  </w:style>
  <w:style w:type="character" w:customStyle="1" w:styleId="a6">
    <w:name w:val="Оглавление_"/>
    <w:basedOn w:val="a0"/>
    <w:link w:val="a7"/>
    <w:uiPriority w:val="99"/>
    <w:locked/>
    <w:rsid w:val="00D03B93"/>
    <w:rPr>
      <w:rFonts w:ascii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D03B93"/>
    <w:rPr>
      <w:rFonts w:ascii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a8">
    <w:name w:val="Подпись к таблице_"/>
    <w:basedOn w:val="a0"/>
    <w:link w:val="14"/>
    <w:uiPriority w:val="99"/>
    <w:locked/>
    <w:rsid w:val="00D03B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4pt1">
    <w:name w:val="Основной текст (2) + 14 pt1"/>
    <w:aliases w:val="Полужирный3"/>
    <w:basedOn w:val="21"/>
    <w:uiPriority w:val="99"/>
    <w:rsid w:val="00D03B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3pt2">
    <w:name w:val="Основной текст (2) + 13 pt2"/>
    <w:aliases w:val="Полужирный2"/>
    <w:basedOn w:val="21"/>
    <w:uiPriority w:val="99"/>
    <w:rsid w:val="00D03B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9">
    <w:name w:val="Подпись к таблице"/>
    <w:basedOn w:val="a8"/>
    <w:uiPriority w:val="99"/>
    <w:rsid w:val="00D03B93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D03B93"/>
    <w:rPr>
      <w:rFonts w:ascii="Times New Roman" w:hAnsi="Times New Roman" w:cs="Times New Roman"/>
      <w:shd w:val="clear" w:color="auto" w:fill="FFFFFF"/>
    </w:rPr>
  </w:style>
  <w:style w:type="character" w:customStyle="1" w:styleId="213pt1">
    <w:name w:val="Основной текст (2) + 13 pt1"/>
    <w:aliases w:val="Полужирный1,Курсив1"/>
    <w:basedOn w:val="21"/>
    <w:uiPriority w:val="99"/>
    <w:rsid w:val="00D03B93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4">
    <w:name w:val="Подпись к таблице (2)_"/>
    <w:basedOn w:val="a0"/>
    <w:link w:val="25"/>
    <w:uiPriority w:val="99"/>
    <w:locked/>
    <w:rsid w:val="00D03B9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03B93"/>
    <w:pPr>
      <w:shd w:val="clear" w:color="auto" w:fill="FFFFFF"/>
      <w:spacing w:after="4680" w:line="317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03B93"/>
    <w:pPr>
      <w:shd w:val="clear" w:color="auto" w:fill="FFFFFF"/>
      <w:spacing w:before="4680" w:line="370" w:lineRule="exact"/>
      <w:ind w:hanging="980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D03B93"/>
    <w:pPr>
      <w:shd w:val="clear" w:color="auto" w:fill="FFFFFF"/>
      <w:spacing w:after="30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03B93"/>
    <w:pPr>
      <w:shd w:val="clear" w:color="auto" w:fill="FFFFFF"/>
      <w:spacing w:before="300" w:line="341" w:lineRule="exact"/>
      <w:ind w:hanging="40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Заголовок №11"/>
    <w:basedOn w:val="a"/>
    <w:link w:val="1"/>
    <w:uiPriority w:val="99"/>
    <w:rsid w:val="00D03B93"/>
    <w:pPr>
      <w:shd w:val="clear" w:color="auto" w:fill="FFFFFF"/>
      <w:spacing w:after="420" w:line="240" w:lineRule="atLeast"/>
      <w:ind w:hanging="1920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D03B93"/>
    <w:pPr>
      <w:shd w:val="clear" w:color="auto" w:fill="FFFFFF"/>
      <w:spacing w:before="420" w:after="300" w:line="370" w:lineRule="exact"/>
      <w:ind w:hanging="44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D03B93"/>
    <w:pPr>
      <w:shd w:val="clear" w:color="auto" w:fill="FFFFFF"/>
      <w:spacing w:line="739" w:lineRule="exact"/>
      <w:jc w:val="both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10">
    <w:name w:val="Колонтитул1"/>
    <w:basedOn w:val="a"/>
    <w:link w:val="a4"/>
    <w:uiPriority w:val="99"/>
    <w:rsid w:val="00D03B9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D03B93"/>
    <w:pPr>
      <w:shd w:val="clear" w:color="auto" w:fill="FFFFFF"/>
      <w:spacing w:before="48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46"/>
      <w:szCs w:val="46"/>
      <w:lang w:eastAsia="en-US"/>
    </w:rPr>
  </w:style>
  <w:style w:type="paragraph" w:customStyle="1" w:styleId="a7">
    <w:name w:val="Оглавление"/>
    <w:basedOn w:val="a"/>
    <w:link w:val="a6"/>
    <w:uiPriority w:val="99"/>
    <w:rsid w:val="00D03B93"/>
    <w:pPr>
      <w:shd w:val="clear" w:color="auto" w:fill="FFFFFF"/>
      <w:spacing w:before="720" w:after="24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46"/>
      <w:szCs w:val="46"/>
      <w:lang w:eastAsia="en-US"/>
    </w:rPr>
  </w:style>
  <w:style w:type="paragraph" w:customStyle="1" w:styleId="14">
    <w:name w:val="Подпись к таблице1"/>
    <w:basedOn w:val="a"/>
    <w:link w:val="a8"/>
    <w:uiPriority w:val="99"/>
    <w:rsid w:val="00D03B93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5">
    <w:name w:val="Подпись к таблице (2)"/>
    <w:basedOn w:val="a"/>
    <w:link w:val="24"/>
    <w:uiPriority w:val="99"/>
    <w:rsid w:val="00D03B9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D03B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3B9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3B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3B9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B6C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6C4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microsoft.com/office/2007/relationships/stylesWithEffects" Target="stylesWithEffects.xml"/><Relationship Id="rId21" Type="http://schemas.openxmlformats.org/officeDocument/2006/relationships/header" Target="header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10202</Words>
  <Characters>58157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2021-12-21T07:38:00Z</cp:lastPrinted>
  <dcterms:created xsi:type="dcterms:W3CDTF">2021-12-22T05:19:00Z</dcterms:created>
  <dcterms:modified xsi:type="dcterms:W3CDTF">2021-12-22T05:19:00Z</dcterms:modified>
</cp:coreProperties>
</file>